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сентября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 xml:space="preserve">Мировой судья судебного участка № 1 Ханты-Мансийского судебного района Ханты-Мансийского автономного округа – Югры Худяков А.В.,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757-2804/2025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 xml:space="preserve">Хабибуллиной </w:t>
      </w:r>
      <w:r>
        <w:rPr>
          <w:rFonts w:ascii="Times New Roman" w:eastAsia="Times New Roman" w:hAnsi="Times New Roman" w:cs="Times New Roman"/>
          <w:b/>
          <w:bCs/>
        </w:rPr>
        <w:t>Альфии</w:t>
      </w:r>
      <w:r>
        <w:rPr>
          <w:rFonts w:ascii="Times New Roman" w:eastAsia="Times New Roman" w:hAnsi="Times New Roman" w:cs="Times New Roman"/>
          <w:b/>
          <w:bCs/>
        </w:rPr>
        <w:t xml:space="preserve"> </w:t>
      </w:r>
      <w:r>
        <w:rPr>
          <w:rFonts w:ascii="Times New Roman" w:eastAsia="Times New Roman" w:hAnsi="Times New Roman" w:cs="Times New Roman"/>
          <w:b/>
          <w:bCs/>
        </w:rPr>
        <w:t>Ташмухаметовны</w:t>
      </w:r>
      <w:r>
        <w:rPr>
          <w:rFonts w:ascii="Times New Roman" w:eastAsia="Times New Roman" w:hAnsi="Times New Roman" w:cs="Times New Roman"/>
          <w:b/>
          <w:bCs/>
          <w:i/>
          <w:iCs/>
        </w:rPr>
        <w:t>,</w:t>
      </w:r>
      <w:r>
        <w:rPr>
          <w:rFonts w:ascii="Times New Roman" w:eastAsia="Times New Roman" w:hAnsi="Times New Roman" w:cs="Times New Roman"/>
          <w:b/>
          <w:bCs/>
          <w:i/>
          <w:iCs/>
        </w:rPr>
        <w:t xml:space="preserve"> </w:t>
      </w:r>
      <w:r>
        <w:rPr>
          <w:rStyle w:val="cat-UserDefinedgrp-46rplc-7"/>
          <w:rFonts w:ascii="Times New Roman" w:eastAsia="Times New Roman" w:hAnsi="Times New Roman" w:cs="Times New Roman"/>
        </w:rPr>
        <w:t>...</w:t>
      </w:r>
      <w:r>
        <w:rPr>
          <w:rFonts w:ascii="Times New Roman" w:eastAsia="Times New Roman" w:hAnsi="Times New Roman" w:cs="Times New Roman"/>
        </w:rPr>
        <w:t xml:space="preserve"> </w:t>
      </w:r>
    </w:p>
    <w:p>
      <w:pPr>
        <w:spacing w:before="120" w:after="120"/>
        <w:jc w:val="center"/>
      </w:pPr>
      <w:r>
        <w:rPr>
          <w:rFonts w:ascii="Times New Roman" w:eastAsia="Times New Roman" w:hAnsi="Times New Roman" w:cs="Times New Roman"/>
          <w:b/>
          <w:bCs/>
        </w:rPr>
        <w:t>УСТАНОВИЛ:</w:t>
      </w:r>
    </w:p>
    <w:p>
      <w:pPr>
        <w:spacing w:before="0" w:after="0"/>
        <w:ind w:firstLine="708"/>
        <w:jc w:val="both"/>
      </w:pPr>
      <w:r>
        <w:rPr>
          <w:rFonts w:ascii="Times New Roman" w:eastAsia="Times New Roman" w:hAnsi="Times New Roman" w:cs="Times New Roman"/>
        </w:rPr>
        <w:t>Хабибуллина А.Т</w:t>
      </w:r>
      <w:r>
        <w:rPr>
          <w:rFonts w:ascii="Times New Roman" w:eastAsia="Times New Roman" w:hAnsi="Times New Roman" w:cs="Times New Roman"/>
        </w:rPr>
        <w:t xml:space="preserve">. </w:t>
      </w:r>
      <w:r>
        <w:rPr>
          <w:rFonts w:ascii="Times New Roman" w:eastAsia="Times New Roman" w:hAnsi="Times New Roman" w:cs="Times New Roman"/>
        </w:rPr>
        <w:t>30.11.2024</w:t>
      </w:r>
      <w:r>
        <w:rPr>
          <w:rFonts w:ascii="Times New Roman" w:eastAsia="Times New Roman" w:hAnsi="Times New Roman" w:cs="Times New Roman"/>
        </w:rPr>
        <w:t xml:space="preserve"> в </w:t>
      </w:r>
      <w:r>
        <w:rPr>
          <w:rFonts w:ascii="Times New Roman" w:eastAsia="Times New Roman" w:hAnsi="Times New Roman" w:cs="Times New Roman"/>
        </w:rPr>
        <w:t xml:space="preserve">04 час. 01 мин. на </w:t>
      </w:r>
      <w:r>
        <w:rPr>
          <w:rFonts w:ascii="Times New Roman" w:eastAsia="Times New Roman" w:hAnsi="Times New Roman" w:cs="Times New Roman"/>
        </w:rPr>
        <w:t>ул.Кирова</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w:t>
      </w:r>
      <w:r>
        <w:rPr>
          <w:rFonts w:ascii="Times New Roman" w:eastAsia="Times New Roman" w:hAnsi="Times New Roman" w:cs="Times New Roman"/>
        </w:rPr>
        <w:t xml:space="preserve">42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 xml:space="preserve"> уп</w:t>
      </w:r>
      <w:r>
        <w:rPr>
          <w:rFonts w:ascii="Times New Roman" w:eastAsia="Times New Roman" w:hAnsi="Times New Roman" w:cs="Times New Roman"/>
        </w:rPr>
        <w:t xml:space="preserve">равляла </w:t>
      </w:r>
      <w:r>
        <w:rPr>
          <w:rFonts w:ascii="Times New Roman" w:eastAsia="Times New Roman" w:hAnsi="Times New Roman" w:cs="Times New Roman"/>
        </w:rPr>
        <w:t>автомобилем</w:t>
      </w:r>
      <w:r>
        <w:rPr>
          <w:rFonts w:ascii="Times New Roman" w:eastAsia="Times New Roman" w:hAnsi="Times New Roman" w:cs="Times New Roman"/>
        </w:rPr>
        <w:t xml:space="preserve"> </w:t>
      </w:r>
      <w:r>
        <w:rPr>
          <w:rStyle w:val="cat-UserDefinedgrp-47rplc-19"/>
          <w:rFonts w:ascii="Times New Roman" w:eastAsia="Times New Roman" w:hAnsi="Times New Roman" w:cs="Times New Roman"/>
        </w:rPr>
        <w:t>...</w:t>
      </w:r>
      <w:r>
        <w:rPr>
          <w:rFonts w:ascii="Times New Roman" w:eastAsia="Times New Roman" w:hAnsi="Times New Roman" w:cs="Times New Roman"/>
        </w:rPr>
        <w:t xml:space="preserve"> г/н </w:t>
      </w:r>
      <w:r>
        <w:rPr>
          <w:rStyle w:val="cat-UserDefinedgrp-48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 рег., п</w:t>
      </w:r>
      <w:r>
        <w:rPr>
          <w:rFonts w:ascii="Times New Roman" w:eastAsia="Times New Roman" w:hAnsi="Times New Roman" w:cs="Times New Roman"/>
        </w:rPr>
        <w:t xml:space="preserve">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Pr>
          <w:rFonts w:ascii="Times New Roman" w:eastAsia="Times New Roman" w:hAnsi="Times New Roman" w:cs="Times New Roman"/>
        </w:rPr>
        <w:t>30.11.2024</w:t>
      </w:r>
      <w:r>
        <w:rPr>
          <w:rFonts w:ascii="Times New Roman" w:eastAsia="Times New Roman" w:hAnsi="Times New Roman" w:cs="Times New Roman"/>
        </w:rPr>
        <w:t xml:space="preserve"> в </w:t>
      </w:r>
      <w:r>
        <w:rPr>
          <w:rFonts w:ascii="Times New Roman" w:eastAsia="Times New Roman" w:hAnsi="Times New Roman" w:cs="Times New Roman"/>
        </w:rPr>
        <w:t>04</w:t>
      </w:r>
      <w:r>
        <w:rPr>
          <w:rFonts w:ascii="Times New Roman" w:eastAsia="Times New Roman" w:hAnsi="Times New Roman" w:cs="Times New Roman"/>
        </w:rPr>
        <w:t xml:space="preserve"> час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35 мин. на </w:t>
      </w:r>
      <w:r>
        <w:rPr>
          <w:rFonts w:ascii="Times New Roman" w:eastAsia="Times New Roman" w:hAnsi="Times New Roman" w:cs="Times New Roman"/>
        </w:rPr>
        <w:t>ул.Кирова</w:t>
      </w:r>
      <w:r>
        <w:rPr>
          <w:rFonts w:ascii="Times New Roman" w:eastAsia="Times New Roman" w:hAnsi="Times New Roman" w:cs="Times New Roman"/>
        </w:rPr>
        <w:t xml:space="preserve"> в районе дома 42 </w:t>
      </w:r>
      <w:r>
        <w:rPr>
          <w:rFonts w:ascii="Times New Roman" w:eastAsia="Times New Roman" w:hAnsi="Times New Roman" w:cs="Times New Roman"/>
        </w:rPr>
        <w:t>г.Ханты-Мансийска</w:t>
      </w:r>
      <w:r>
        <w:rPr>
          <w:rFonts w:ascii="Times New Roman" w:eastAsia="Times New Roman" w:hAnsi="Times New Roman" w:cs="Times New Roman"/>
        </w:rPr>
        <w:t xml:space="preserve"> не выполнил</w:t>
      </w:r>
      <w:r>
        <w:rPr>
          <w:rFonts w:ascii="Times New Roman" w:eastAsia="Times New Roman" w:hAnsi="Times New Roman" w:cs="Times New Roman"/>
        </w:rPr>
        <w:t>а</w:t>
      </w:r>
      <w:r>
        <w:rPr>
          <w:rFonts w:ascii="Times New Roman" w:eastAsia="Times New Roman" w:hAnsi="Times New Roman" w:cs="Times New Roman"/>
        </w:rPr>
        <w:t xml:space="preserve"> законные требования сотрудников полиции о прохождении медицинского освидетельс</w:t>
      </w:r>
      <w:r>
        <w:rPr>
          <w:rFonts w:ascii="Times New Roman" w:eastAsia="Times New Roman" w:hAnsi="Times New Roman" w:cs="Times New Roman"/>
        </w:rPr>
        <w:t xml:space="preserve">твования на состояние опьянения, </w:t>
      </w:r>
      <w:r>
        <w:rPr>
          <w:rFonts w:ascii="Times New Roman" w:eastAsia="Times New Roman" w:hAnsi="Times New Roman" w:cs="Times New Roman"/>
        </w:rPr>
        <w:t xml:space="preserve">при этом действия </w:t>
      </w:r>
      <w:r>
        <w:rPr>
          <w:rFonts w:ascii="Times New Roman" w:eastAsia="Times New Roman" w:hAnsi="Times New Roman" w:cs="Times New Roman"/>
        </w:rPr>
        <w:t>Хабибуллиной</w:t>
      </w:r>
      <w:r>
        <w:rPr>
          <w:rFonts w:ascii="Times New Roman" w:eastAsia="Times New Roman" w:hAnsi="Times New Roman" w:cs="Times New Roman"/>
        </w:rPr>
        <w:t xml:space="preserve"> А.Т. не содержат уголовно наказуемого деяния.</w:t>
      </w:r>
    </w:p>
    <w:p>
      <w:pPr>
        <w:spacing w:before="0" w:after="0"/>
        <w:ind w:firstLine="708"/>
        <w:jc w:val="both"/>
      </w:pPr>
      <w:r>
        <w:rPr>
          <w:rFonts w:ascii="Times New Roman" w:eastAsia="Times New Roman" w:hAnsi="Times New Roman" w:cs="Times New Roman"/>
        </w:rPr>
        <w:t>В судебном заседании</w:t>
      </w:r>
      <w:r>
        <w:rPr>
          <w:rFonts w:ascii="Times New Roman" w:eastAsia="Times New Roman" w:hAnsi="Times New Roman" w:cs="Times New Roman"/>
        </w:rPr>
        <w:t xml:space="preserve"> 03.09.2025г. </w:t>
      </w:r>
      <w:r>
        <w:rPr>
          <w:rFonts w:ascii="Times New Roman" w:eastAsia="Times New Roman" w:hAnsi="Times New Roman" w:cs="Times New Roman"/>
        </w:rPr>
        <w:t xml:space="preserve"> </w:t>
      </w:r>
      <w:r>
        <w:rPr>
          <w:rFonts w:ascii="Times New Roman" w:eastAsia="Times New Roman" w:hAnsi="Times New Roman" w:cs="Times New Roman"/>
        </w:rPr>
        <w:t>Хабибуллина А.Т. правом на юридическую помощь защитника не воспользовался, вину в совершении правонарушения не признала,</w:t>
      </w:r>
      <w:r>
        <w:rPr>
          <w:rFonts w:ascii="Times New Roman" w:eastAsia="Times New Roman" w:hAnsi="Times New Roman" w:cs="Times New Roman"/>
        </w:rPr>
        <w:t xml:space="preserve"> </w:t>
      </w:r>
      <w:r>
        <w:rPr>
          <w:rFonts w:ascii="Times New Roman" w:eastAsia="Times New Roman" w:hAnsi="Times New Roman" w:cs="Times New Roman"/>
        </w:rPr>
        <w:t>подд</w:t>
      </w:r>
      <w:r>
        <w:rPr>
          <w:rFonts w:ascii="Times New Roman" w:eastAsia="Times New Roman" w:hAnsi="Times New Roman" w:cs="Times New Roman"/>
        </w:rPr>
        <w:t>е</w:t>
      </w:r>
      <w:r>
        <w:rPr>
          <w:rFonts w:ascii="Times New Roman" w:eastAsia="Times New Roman" w:hAnsi="Times New Roman" w:cs="Times New Roman"/>
        </w:rPr>
        <w:t>р</w:t>
      </w:r>
      <w:r>
        <w:rPr>
          <w:rFonts w:ascii="Times New Roman" w:eastAsia="Times New Roman" w:hAnsi="Times New Roman" w:cs="Times New Roman"/>
        </w:rPr>
        <w:t>ж</w:t>
      </w:r>
      <w:r>
        <w:rPr>
          <w:rFonts w:ascii="Times New Roman" w:eastAsia="Times New Roman" w:hAnsi="Times New Roman" w:cs="Times New Roman"/>
        </w:rPr>
        <w:t>ала</w:t>
      </w:r>
      <w:r>
        <w:rPr>
          <w:rFonts w:ascii="Times New Roman" w:eastAsia="Times New Roman" w:hAnsi="Times New Roman" w:cs="Times New Roman"/>
        </w:rPr>
        <w:t xml:space="preserve"> доводы </w:t>
      </w:r>
      <w:r>
        <w:rPr>
          <w:rFonts w:ascii="Times New Roman" w:eastAsia="Times New Roman" w:hAnsi="Times New Roman" w:cs="Times New Roman"/>
        </w:rPr>
        <w:t>изложенные</w:t>
      </w:r>
      <w:r>
        <w:rPr>
          <w:rFonts w:ascii="Times New Roman" w:eastAsia="Times New Roman" w:hAnsi="Times New Roman" w:cs="Times New Roman"/>
        </w:rPr>
        <w:t xml:space="preserve"> в письменном </w:t>
      </w:r>
      <w:r>
        <w:rPr>
          <w:rFonts w:ascii="Times New Roman" w:eastAsia="Times New Roman" w:hAnsi="Times New Roman" w:cs="Times New Roman"/>
        </w:rPr>
        <w:t xml:space="preserve">виде, </w:t>
      </w:r>
      <w:r>
        <w:rPr>
          <w:rFonts w:ascii="Times New Roman" w:eastAsia="Times New Roman" w:hAnsi="Times New Roman" w:cs="Times New Roman"/>
        </w:rPr>
        <w:t xml:space="preserve"> </w:t>
      </w:r>
      <w:r>
        <w:rPr>
          <w:rFonts w:ascii="Times New Roman" w:eastAsia="Times New Roman" w:hAnsi="Times New Roman" w:cs="Times New Roman"/>
        </w:rPr>
        <w:t>пояснив</w:t>
      </w:r>
      <w:r>
        <w:rPr>
          <w:rFonts w:ascii="Times New Roman" w:eastAsia="Times New Roman" w:hAnsi="Times New Roman" w:cs="Times New Roman"/>
        </w:rPr>
        <w:t xml:space="preserve">, что </w:t>
      </w:r>
      <w:r>
        <w:rPr>
          <w:rFonts w:ascii="Times New Roman" w:eastAsia="Times New Roman" w:hAnsi="Times New Roman" w:cs="Times New Roman"/>
        </w:rPr>
        <w:t>перед управлением автомобилем она</w:t>
      </w:r>
      <w:r>
        <w:rPr>
          <w:rFonts w:ascii="Times New Roman" w:eastAsia="Times New Roman" w:hAnsi="Times New Roman" w:cs="Times New Roman"/>
        </w:rPr>
        <w:t xml:space="preserve"> алкоголь и наркотические средства не употребляла. </w:t>
      </w:r>
      <w:r>
        <w:rPr>
          <w:rFonts w:ascii="Times New Roman" w:eastAsia="Times New Roman" w:hAnsi="Times New Roman" w:cs="Times New Roman"/>
        </w:rPr>
        <w:t xml:space="preserve">30.11.2024г. она закончила работать в магазине по продаже пива, после чего поехала домой на </w:t>
      </w:r>
      <w:r>
        <w:rPr>
          <w:rFonts w:ascii="Times New Roman" w:eastAsia="Times New Roman" w:hAnsi="Times New Roman" w:cs="Times New Roman"/>
        </w:rPr>
        <w:t>автомобиле</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на управляла автомобилем Мицубиси и была остановлен на улице Кирова сотрудниками ГИБДД</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Она не исключает, что от нее пахло пивом в связи с тем, что она постоянно о</w:t>
      </w:r>
      <w:r>
        <w:rPr>
          <w:rFonts w:ascii="Times New Roman" w:eastAsia="Times New Roman" w:hAnsi="Times New Roman" w:cs="Times New Roman"/>
        </w:rPr>
        <w:t xml:space="preserve">ткрывает </w:t>
      </w:r>
      <w:r>
        <w:rPr>
          <w:rFonts w:ascii="Times New Roman" w:eastAsia="Times New Roman" w:hAnsi="Times New Roman" w:cs="Times New Roman"/>
        </w:rPr>
        <w:t>кеги</w:t>
      </w:r>
      <w:r>
        <w:rPr>
          <w:rFonts w:ascii="Times New Roman" w:eastAsia="Times New Roman" w:hAnsi="Times New Roman" w:cs="Times New Roman"/>
        </w:rPr>
        <w:t xml:space="preserve"> с пивом на работе и на нее </w:t>
      </w:r>
      <w:r>
        <w:rPr>
          <w:rFonts w:ascii="Times New Roman" w:eastAsia="Times New Roman" w:hAnsi="Times New Roman" w:cs="Times New Roman"/>
        </w:rPr>
        <w:t>попадают</w:t>
      </w:r>
      <w:r>
        <w:rPr>
          <w:rFonts w:ascii="Times New Roman" w:eastAsia="Times New Roman" w:hAnsi="Times New Roman" w:cs="Times New Roman"/>
        </w:rPr>
        <w:t xml:space="preserve"> брызги от пива, однако у </w:t>
      </w:r>
      <w:r>
        <w:rPr>
          <w:rFonts w:ascii="Times New Roman" w:eastAsia="Times New Roman" w:hAnsi="Times New Roman" w:cs="Times New Roman"/>
        </w:rPr>
        <w:t>нее не было признаков опьянения</w:t>
      </w:r>
      <w:r>
        <w:rPr>
          <w:rFonts w:ascii="Times New Roman" w:eastAsia="Times New Roman" w:hAnsi="Times New Roman" w:cs="Times New Roman"/>
        </w:rPr>
        <w:t xml:space="preserve"> шаткой походки и запаха алкоголя изо рта</w:t>
      </w:r>
      <w:r>
        <w:rPr>
          <w:rFonts w:ascii="Times New Roman" w:eastAsia="Times New Roman" w:hAnsi="Times New Roman" w:cs="Times New Roman"/>
        </w:rPr>
        <w:t>. Ей предложили пройти освидетельствование на состояние алкогольного опьянения. Она отказалась его проходить, в связи с тем, что ей предоставили только копию свидетельства о поверке прибора. Она не слышала, чтобы ей предлагали пройти медицинское освидетельствование.</w:t>
      </w:r>
      <w:r>
        <w:rPr>
          <w:rFonts w:ascii="Times New Roman" w:eastAsia="Times New Roman" w:hAnsi="Times New Roman" w:cs="Times New Roman"/>
        </w:rPr>
        <w:t xml:space="preserve">  </w:t>
      </w:r>
      <w:r>
        <w:rPr>
          <w:rFonts w:ascii="Times New Roman" w:eastAsia="Times New Roman" w:hAnsi="Times New Roman" w:cs="Times New Roman"/>
        </w:rPr>
        <w:t xml:space="preserve">При составлении протокола об административном правонарушении она указала, что она согласна пройти </w:t>
      </w:r>
      <w:r>
        <w:rPr>
          <w:rFonts w:ascii="Times New Roman" w:eastAsia="Times New Roman" w:hAnsi="Times New Roman" w:cs="Times New Roman"/>
        </w:rPr>
        <w:t xml:space="preserve">освидетельствование на состояние алкогольного опьянения и </w:t>
      </w:r>
      <w:r>
        <w:rPr>
          <w:rFonts w:ascii="Times New Roman" w:eastAsia="Times New Roman" w:hAnsi="Times New Roman" w:cs="Times New Roman"/>
        </w:rPr>
        <w:t xml:space="preserve">медицинское освидетельствование. Протокол задержания автомобиля при ней не составлялся. Автомобиль был ею оставлен на месте составления </w:t>
      </w:r>
      <w:r>
        <w:rPr>
          <w:rFonts w:ascii="Times New Roman" w:eastAsia="Times New Roman" w:hAnsi="Times New Roman" w:cs="Times New Roman"/>
        </w:rPr>
        <w:t xml:space="preserve">материала. В рапорте сотрудника ГИБДД указано, что он находился на службе с </w:t>
      </w:r>
      <w:r>
        <w:rPr>
          <w:rFonts w:ascii="Times New Roman" w:eastAsia="Times New Roman" w:hAnsi="Times New Roman" w:cs="Times New Roman"/>
        </w:rPr>
        <w:t>22</w:t>
      </w:r>
      <w:r>
        <w:rPr>
          <w:rFonts w:ascii="Times New Roman" w:eastAsia="Times New Roman" w:hAnsi="Times New Roman" w:cs="Times New Roman"/>
        </w:rPr>
        <w:t xml:space="preserve"> часов 00 минут 30.11.2024г. при этом оформление материалов происходило до этого</w:t>
      </w:r>
      <w:r>
        <w:rPr>
          <w:rFonts w:ascii="Times New Roman" w:eastAsia="Times New Roman" w:hAnsi="Times New Roman" w:cs="Times New Roman"/>
        </w:rPr>
        <w:t>, т.е. он не находился на службе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бланке разъяснения прав она указала, что имеет ходатайство, но ей не дали бланк для написания ходатайств.</w:t>
      </w:r>
      <w:r>
        <w:rPr>
          <w:rFonts w:ascii="Times New Roman" w:eastAsia="Times New Roman" w:hAnsi="Times New Roman" w:cs="Times New Roman"/>
        </w:rPr>
        <w:t xml:space="preserve"> </w:t>
      </w:r>
      <w:r>
        <w:rPr>
          <w:rFonts w:ascii="Times New Roman" w:eastAsia="Times New Roman" w:hAnsi="Times New Roman" w:cs="Times New Roman"/>
        </w:rPr>
        <w:t xml:space="preserve">Ее не отстраняли от управления транспортным средством. </w:t>
      </w:r>
      <w:r>
        <w:rPr>
          <w:rFonts w:ascii="Times New Roman" w:eastAsia="Times New Roman" w:hAnsi="Times New Roman" w:cs="Times New Roman"/>
        </w:rPr>
        <w:t xml:space="preserve">Считает протокол об отстранении от управления транспортным средством является недопустимым доказательством.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10.09.2025г. Хабибуллина А.Т.</w:t>
      </w:r>
      <w:r>
        <w:rPr>
          <w:rFonts w:ascii="Times New Roman" w:eastAsia="Times New Roman" w:hAnsi="Times New Roman" w:cs="Times New Roman"/>
        </w:rPr>
        <w:t xml:space="preserve">, не явилась, о месте и времени рассмотрения дела была надлежаще уведомлена,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pPr>
        <w:spacing w:before="0" w:after="0"/>
        <w:ind w:firstLine="708"/>
        <w:jc w:val="both"/>
      </w:pPr>
      <w:r>
        <w:rPr>
          <w:rFonts w:ascii="Times New Roman" w:eastAsia="Times New Roman" w:hAnsi="Times New Roman" w:cs="Times New Roman"/>
        </w:rPr>
        <w:t xml:space="preserve">В письменных возражениях на протокол об административном правонарушении </w:t>
      </w:r>
      <w:r>
        <w:rPr>
          <w:rFonts w:ascii="Times New Roman" w:eastAsia="Times New Roman" w:hAnsi="Times New Roman" w:cs="Times New Roman"/>
        </w:rPr>
        <w:t>Хабибулина</w:t>
      </w:r>
      <w:r>
        <w:rPr>
          <w:rFonts w:ascii="Times New Roman" w:eastAsia="Times New Roman" w:hAnsi="Times New Roman" w:cs="Times New Roman"/>
        </w:rPr>
        <w:t xml:space="preserve"> А.Т. просила прекратить производство по делу об административном правонарушении в связи с </w:t>
      </w:r>
      <w:r>
        <w:rPr>
          <w:rFonts w:ascii="Times New Roman" w:eastAsia="Times New Roman" w:hAnsi="Times New Roman" w:cs="Times New Roman"/>
        </w:rPr>
        <w:t xml:space="preserve">отсутствием состава административного правонарушения, указав, что она управляла автомобилем, но не находилась в состоянии опьянения и у нее не было признаков в опьянения, пахло алкоголем от нее так как она работает в пивном магазине. Видеозапись является недопустимым доказательством, сотрудники ГИБДД не давали ей написать свои доводы в документах, она была согласна пройти медицинское освидетельствование, но не поняла какой документ подписывает, при составлении протокола об административном правонарушении она указала, что хочет пройти медицинское освидетельствование, протокол задержания при ней не оформляли. Ей предлагали проехать на медицинское освидетельствование, а не пройти его. Требование сотрудников ГИБДД являлись не законными. Ее не отстраняли от управления транспортным средством. </w:t>
      </w:r>
      <w:r>
        <w:rPr>
          <w:rFonts w:ascii="Times New Roman" w:eastAsia="Times New Roman" w:hAnsi="Times New Roman" w:cs="Times New Roman"/>
        </w:rPr>
        <w:t xml:space="preserve">Инспектор ГИБДД ее не проинформировал ее о порядке прохождения освидетельствования на состояние алкогольного опьянения. Оснований для направления ее на медицинское освидетельствование не имелось. При составлении протокола об административном правонарушении ей не были разъяснены права. </w:t>
      </w:r>
    </w:p>
    <w:p>
      <w:pPr>
        <w:spacing w:before="0" w:after="0"/>
        <w:ind w:firstLine="708"/>
        <w:jc w:val="both"/>
      </w:pPr>
      <w:r>
        <w:rPr>
          <w:rFonts w:ascii="Times New Roman" w:eastAsia="Times New Roman" w:hAnsi="Times New Roman" w:cs="Times New Roman"/>
        </w:rPr>
        <w:t>Допрошенный в</w:t>
      </w:r>
      <w:r>
        <w:rPr>
          <w:rFonts w:ascii="Times New Roman" w:eastAsia="Times New Roman" w:hAnsi="Times New Roman" w:cs="Times New Roman"/>
        </w:rPr>
        <w:t xml:space="preserve"> судебном заседании в</w:t>
      </w:r>
      <w:r>
        <w:rPr>
          <w:rFonts w:ascii="Times New Roman" w:eastAsia="Times New Roman" w:hAnsi="Times New Roman" w:cs="Times New Roman"/>
        </w:rPr>
        <w:t xml:space="preserve"> качестве свидетеля </w:t>
      </w:r>
      <w:r>
        <w:rPr>
          <w:rStyle w:val="cat-UserDefinedgrp-49rplc-38"/>
          <w:rFonts w:ascii="Times New Roman" w:eastAsia="Times New Roman" w:hAnsi="Times New Roman" w:cs="Times New Roman"/>
        </w:rPr>
        <w:t>...</w:t>
      </w:r>
      <w:r>
        <w:rPr>
          <w:rFonts w:ascii="Times New Roman" w:eastAsia="Times New Roman" w:hAnsi="Times New Roman" w:cs="Times New Roman"/>
        </w:rPr>
        <w:t xml:space="preserve"> показал, что он является знакомым Хабибуллиной А.Т., они бывшие коллеги. 30.11.2024 он находился в ее автомобиле на переднем пассажирском сидении.</w:t>
      </w:r>
      <w:r>
        <w:rPr>
          <w:rFonts w:ascii="Times New Roman" w:eastAsia="Times New Roman" w:hAnsi="Times New Roman" w:cs="Times New Roman"/>
        </w:rPr>
        <w:t xml:space="preserve"> Автомобилем управляла</w:t>
      </w:r>
      <w:r>
        <w:rPr>
          <w:rFonts w:ascii="Times New Roman" w:eastAsia="Times New Roman" w:hAnsi="Times New Roman" w:cs="Times New Roman"/>
        </w:rPr>
        <w:t xml:space="preserve"> Хабибуллина А.Т. </w:t>
      </w:r>
      <w:r>
        <w:rPr>
          <w:rFonts w:ascii="Times New Roman" w:eastAsia="Times New Roman" w:hAnsi="Times New Roman" w:cs="Times New Roman"/>
        </w:rPr>
        <w:t>при этом она</w:t>
      </w:r>
      <w:r>
        <w:rPr>
          <w:rFonts w:ascii="Times New Roman" w:eastAsia="Times New Roman" w:hAnsi="Times New Roman" w:cs="Times New Roman"/>
        </w:rPr>
        <w:t xml:space="preserve"> была трезвая. Автомобиль был остановлен сотрудниками ГИБ</w:t>
      </w:r>
      <w:r>
        <w:rPr>
          <w:rFonts w:ascii="Times New Roman" w:eastAsia="Times New Roman" w:hAnsi="Times New Roman" w:cs="Times New Roman"/>
        </w:rPr>
        <w:t>ДД</w:t>
      </w:r>
      <w:r>
        <w:rPr>
          <w:rFonts w:ascii="Times New Roman" w:eastAsia="Times New Roman" w:hAnsi="Times New Roman" w:cs="Times New Roman"/>
        </w:rPr>
        <w:t xml:space="preserve">, которые попросили </w:t>
      </w:r>
      <w:r>
        <w:rPr>
          <w:rFonts w:ascii="Times New Roman" w:eastAsia="Times New Roman" w:hAnsi="Times New Roman" w:cs="Times New Roman"/>
        </w:rPr>
        <w:t>Хабиуллину</w:t>
      </w:r>
      <w:r>
        <w:rPr>
          <w:rFonts w:ascii="Times New Roman" w:eastAsia="Times New Roman" w:hAnsi="Times New Roman" w:cs="Times New Roman"/>
        </w:rPr>
        <w:t xml:space="preserve"> пройти к ним </w:t>
      </w:r>
      <w:r>
        <w:rPr>
          <w:rFonts w:ascii="Times New Roman" w:eastAsia="Times New Roman" w:hAnsi="Times New Roman" w:cs="Times New Roman"/>
        </w:rPr>
        <w:t>в автомобиль</w:t>
      </w:r>
      <w:r>
        <w:rPr>
          <w:rFonts w:ascii="Times New Roman" w:eastAsia="Times New Roman" w:hAnsi="Times New Roman" w:cs="Times New Roman"/>
        </w:rPr>
        <w:t xml:space="preserve"> и она проследовала к ним. Примерно через 10 минут он подошел к патрульному автомобилю </w:t>
      </w:r>
      <w:r>
        <w:rPr>
          <w:rFonts w:ascii="Times New Roman" w:eastAsia="Times New Roman" w:hAnsi="Times New Roman" w:cs="Times New Roman"/>
        </w:rPr>
        <w:t>и</w:t>
      </w:r>
      <w:r>
        <w:rPr>
          <w:rFonts w:ascii="Times New Roman" w:eastAsia="Times New Roman" w:hAnsi="Times New Roman" w:cs="Times New Roman"/>
        </w:rPr>
        <w:t xml:space="preserve"> спросил почему </w:t>
      </w:r>
      <w:r>
        <w:rPr>
          <w:rFonts w:ascii="Times New Roman" w:eastAsia="Times New Roman" w:hAnsi="Times New Roman" w:cs="Times New Roman"/>
        </w:rPr>
        <w:t xml:space="preserve">ее так </w:t>
      </w:r>
      <w:r>
        <w:rPr>
          <w:rFonts w:ascii="Times New Roman" w:eastAsia="Times New Roman" w:hAnsi="Times New Roman" w:cs="Times New Roman"/>
        </w:rPr>
        <w:t>долго</w:t>
      </w:r>
      <w:r>
        <w:rPr>
          <w:rFonts w:ascii="Times New Roman" w:eastAsia="Times New Roman" w:hAnsi="Times New Roman" w:cs="Times New Roman"/>
        </w:rPr>
        <w:t xml:space="preserve">  </w:t>
      </w:r>
      <w:r>
        <w:rPr>
          <w:rFonts w:ascii="Times New Roman" w:eastAsia="Times New Roman" w:hAnsi="Times New Roman" w:cs="Times New Roman"/>
        </w:rPr>
        <w:t>задерживают</w:t>
      </w:r>
      <w:r>
        <w:rPr>
          <w:rFonts w:ascii="Times New Roman" w:eastAsia="Times New Roman" w:hAnsi="Times New Roman" w:cs="Times New Roman"/>
        </w:rPr>
        <w:t xml:space="preserve">. Ему сотрудник ответили, что </w:t>
      </w:r>
      <w:r>
        <w:rPr>
          <w:rFonts w:ascii="Times New Roman" w:eastAsia="Times New Roman" w:hAnsi="Times New Roman" w:cs="Times New Roman"/>
        </w:rPr>
        <w:t>Хабибуллина</w:t>
      </w:r>
      <w:r>
        <w:rPr>
          <w:rFonts w:ascii="Times New Roman" w:eastAsia="Times New Roman" w:hAnsi="Times New Roman" w:cs="Times New Roman"/>
        </w:rPr>
        <w:t xml:space="preserve">  </w:t>
      </w:r>
      <w:r>
        <w:rPr>
          <w:rFonts w:ascii="Times New Roman" w:eastAsia="Times New Roman" w:hAnsi="Times New Roman" w:cs="Times New Roman"/>
        </w:rPr>
        <w:t>А.Т.</w:t>
      </w:r>
      <w:r>
        <w:rPr>
          <w:rFonts w:ascii="Times New Roman" w:eastAsia="Times New Roman" w:hAnsi="Times New Roman" w:cs="Times New Roman"/>
        </w:rPr>
        <w:t xml:space="preserve"> пьяная. Он сказал сотрудникам ГИБДД везти Хабибуллину А.Т. в наркологию. Примерно через полчаса- </w:t>
      </w:r>
      <w:r>
        <w:rPr>
          <w:rFonts w:ascii="Times New Roman" w:eastAsia="Times New Roman" w:hAnsi="Times New Roman" w:cs="Times New Roman"/>
        </w:rPr>
        <w:t>час</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снова подошел к автомобилю ГИБДД и попытался выяснить статус Хабибуллиной А.Т., задержана</w:t>
      </w:r>
      <w:r>
        <w:rPr>
          <w:rFonts w:ascii="Times New Roman" w:eastAsia="Times New Roman" w:hAnsi="Times New Roman" w:cs="Times New Roman"/>
        </w:rPr>
        <w:t>-</w:t>
      </w:r>
      <w:r>
        <w:rPr>
          <w:rFonts w:ascii="Times New Roman" w:eastAsia="Times New Roman" w:hAnsi="Times New Roman" w:cs="Times New Roman"/>
        </w:rPr>
        <w:t>ли она</w:t>
      </w:r>
      <w:r>
        <w:rPr>
          <w:rFonts w:ascii="Times New Roman" w:eastAsia="Times New Roman" w:hAnsi="Times New Roman" w:cs="Times New Roman"/>
        </w:rPr>
        <w:t xml:space="preserve">. В этот момент он увидел, </w:t>
      </w:r>
      <w:r>
        <w:rPr>
          <w:rFonts w:ascii="Times New Roman" w:eastAsia="Times New Roman" w:hAnsi="Times New Roman" w:cs="Times New Roman"/>
        </w:rPr>
        <w:t xml:space="preserve">что </w:t>
      </w:r>
      <w:r>
        <w:rPr>
          <w:rFonts w:ascii="Times New Roman" w:eastAsia="Times New Roman" w:hAnsi="Times New Roman" w:cs="Times New Roman"/>
        </w:rPr>
        <w:t xml:space="preserve"> </w:t>
      </w:r>
      <w:r>
        <w:rPr>
          <w:rFonts w:ascii="Times New Roman" w:eastAsia="Times New Roman" w:hAnsi="Times New Roman" w:cs="Times New Roman"/>
        </w:rPr>
        <w:t>Хабибул</w:t>
      </w:r>
      <w:r>
        <w:rPr>
          <w:rFonts w:ascii="Times New Roman" w:eastAsia="Times New Roman" w:hAnsi="Times New Roman" w:cs="Times New Roman"/>
        </w:rPr>
        <w:t>л</w:t>
      </w:r>
      <w:r>
        <w:rPr>
          <w:rFonts w:ascii="Times New Roman" w:eastAsia="Times New Roman" w:hAnsi="Times New Roman" w:cs="Times New Roman"/>
        </w:rPr>
        <w:t>ина</w:t>
      </w:r>
      <w:r>
        <w:rPr>
          <w:rFonts w:ascii="Times New Roman" w:eastAsia="Times New Roman" w:hAnsi="Times New Roman" w:cs="Times New Roman"/>
        </w:rPr>
        <w:t xml:space="preserve"> </w:t>
      </w:r>
      <w:r>
        <w:rPr>
          <w:rFonts w:ascii="Times New Roman" w:eastAsia="Times New Roman" w:hAnsi="Times New Roman" w:cs="Times New Roman"/>
        </w:rPr>
        <w:t xml:space="preserve">А.Т. </w:t>
      </w:r>
      <w:r>
        <w:rPr>
          <w:rFonts w:ascii="Times New Roman" w:eastAsia="Times New Roman" w:hAnsi="Times New Roman" w:cs="Times New Roman"/>
        </w:rPr>
        <w:t>де</w:t>
      </w:r>
      <w:r>
        <w:rPr>
          <w:rFonts w:ascii="Times New Roman" w:eastAsia="Times New Roman" w:hAnsi="Times New Roman" w:cs="Times New Roman"/>
        </w:rPr>
        <w:t>лает</w:t>
      </w:r>
      <w:r>
        <w:rPr>
          <w:rFonts w:ascii="Times New Roman" w:eastAsia="Times New Roman" w:hAnsi="Times New Roman" w:cs="Times New Roman"/>
        </w:rPr>
        <w:t xml:space="preserve"> записи в </w:t>
      </w:r>
      <w:r>
        <w:rPr>
          <w:rFonts w:ascii="Times New Roman" w:eastAsia="Times New Roman" w:hAnsi="Times New Roman" w:cs="Times New Roman"/>
        </w:rPr>
        <w:t>протоколе</w:t>
      </w:r>
      <w:r>
        <w:rPr>
          <w:rFonts w:ascii="Times New Roman" w:eastAsia="Times New Roman" w:hAnsi="Times New Roman" w:cs="Times New Roman"/>
        </w:rPr>
        <w:t xml:space="preserve">  </w:t>
      </w:r>
      <w:r>
        <w:rPr>
          <w:rFonts w:ascii="Times New Roman" w:eastAsia="Times New Roman" w:hAnsi="Times New Roman" w:cs="Times New Roman"/>
        </w:rPr>
        <w:t xml:space="preserve">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Она</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ыталась написать</w:t>
      </w:r>
      <w:r>
        <w:rPr>
          <w:rFonts w:ascii="Times New Roman" w:eastAsia="Times New Roman" w:hAnsi="Times New Roman" w:cs="Times New Roman"/>
        </w:rPr>
        <w:t>,</w:t>
      </w:r>
      <w:r>
        <w:rPr>
          <w:rFonts w:ascii="Times New Roman" w:eastAsia="Times New Roman" w:hAnsi="Times New Roman" w:cs="Times New Roman"/>
        </w:rPr>
        <w:t xml:space="preserve"> что она согласна пройти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Сотрудник полиции у </w:t>
      </w:r>
      <w:r>
        <w:rPr>
          <w:rFonts w:ascii="Times New Roman" w:eastAsia="Times New Roman" w:hAnsi="Times New Roman" w:cs="Times New Roman"/>
        </w:rPr>
        <w:t>нее</w:t>
      </w:r>
      <w:r>
        <w:rPr>
          <w:rFonts w:ascii="Times New Roman" w:eastAsia="Times New Roman" w:hAnsi="Times New Roman" w:cs="Times New Roman"/>
        </w:rPr>
        <w:t xml:space="preserve"> пытался забрать </w:t>
      </w:r>
      <w:r>
        <w:rPr>
          <w:rFonts w:ascii="Times New Roman" w:eastAsia="Times New Roman" w:hAnsi="Times New Roman" w:cs="Times New Roman"/>
        </w:rPr>
        <w:t>протокол, в связи с чем он начал снимать происходящее. Далее о</w:t>
      </w:r>
      <w:r>
        <w:rPr>
          <w:rFonts w:ascii="Times New Roman" w:eastAsia="Times New Roman" w:hAnsi="Times New Roman" w:cs="Times New Roman"/>
        </w:rPr>
        <w:t xml:space="preserve">на сделала запись </w:t>
      </w:r>
      <w:r>
        <w:rPr>
          <w:rFonts w:ascii="Times New Roman" w:eastAsia="Times New Roman" w:hAnsi="Times New Roman" w:cs="Times New Roman"/>
        </w:rPr>
        <w:t xml:space="preserve">в протоколе, </w:t>
      </w:r>
      <w:r>
        <w:rPr>
          <w:rFonts w:ascii="Times New Roman" w:eastAsia="Times New Roman" w:hAnsi="Times New Roman" w:cs="Times New Roman"/>
        </w:rPr>
        <w:t>после чего ее отпустили</w:t>
      </w:r>
      <w:r>
        <w:rPr>
          <w:rFonts w:ascii="Times New Roman" w:eastAsia="Times New Roman" w:hAnsi="Times New Roman" w:cs="Times New Roman"/>
        </w:rPr>
        <w:t xml:space="preserve">. </w:t>
      </w:r>
      <w:r>
        <w:rPr>
          <w:rFonts w:ascii="Times New Roman" w:eastAsia="Times New Roman" w:hAnsi="Times New Roman" w:cs="Times New Roman"/>
        </w:rPr>
        <w:t xml:space="preserve">Он спросил </w:t>
      </w:r>
      <w:r>
        <w:rPr>
          <w:rFonts w:ascii="Times New Roman" w:eastAsia="Times New Roman" w:hAnsi="Times New Roman" w:cs="Times New Roman"/>
        </w:rPr>
        <w:t xml:space="preserve">у нее </w:t>
      </w:r>
      <w:r>
        <w:rPr>
          <w:rFonts w:ascii="Times New Roman" w:eastAsia="Times New Roman" w:hAnsi="Times New Roman" w:cs="Times New Roman"/>
        </w:rPr>
        <w:t>согласн</w:t>
      </w:r>
      <w:r>
        <w:rPr>
          <w:rFonts w:ascii="Times New Roman" w:eastAsia="Times New Roman" w:hAnsi="Times New Roman" w:cs="Times New Roman"/>
        </w:rPr>
        <w:t>а-</w:t>
      </w:r>
      <w:r>
        <w:rPr>
          <w:rFonts w:ascii="Times New Roman" w:eastAsia="Times New Roman" w:hAnsi="Times New Roman" w:cs="Times New Roman"/>
        </w:rPr>
        <w:t xml:space="preserve">ли она </w:t>
      </w:r>
      <w:r>
        <w:rPr>
          <w:rFonts w:ascii="Times New Roman" w:eastAsia="Times New Roman" w:hAnsi="Times New Roman" w:cs="Times New Roman"/>
        </w:rPr>
        <w:t>пройти</w:t>
      </w:r>
      <w:r>
        <w:rPr>
          <w:rFonts w:ascii="Times New Roman" w:eastAsia="Times New Roman" w:hAnsi="Times New Roman" w:cs="Times New Roman"/>
        </w:rPr>
        <w:t xml:space="preserve"> мед</w:t>
      </w:r>
      <w:r>
        <w:rPr>
          <w:rFonts w:ascii="Times New Roman" w:eastAsia="Times New Roman" w:hAnsi="Times New Roman" w:cs="Times New Roman"/>
        </w:rPr>
        <w:t>ицинское</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освидетельствование. Она </w:t>
      </w:r>
      <w:r>
        <w:rPr>
          <w:rFonts w:ascii="Times New Roman" w:eastAsia="Times New Roman" w:hAnsi="Times New Roman" w:cs="Times New Roman"/>
        </w:rPr>
        <w:t>сказала</w:t>
      </w:r>
      <w:r>
        <w:rPr>
          <w:rFonts w:ascii="Times New Roman" w:eastAsia="Times New Roman" w:hAnsi="Times New Roman" w:cs="Times New Roman"/>
        </w:rPr>
        <w:t>, что</w:t>
      </w:r>
      <w:r>
        <w:rPr>
          <w:rFonts w:ascii="Times New Roman" w:eastAsia="Times New Roman" w:hAnsi="Times New Roman" w:cs="Times New Roman"/>
        </w:rPr>
        <w:t xml:space="preserve"> согласна.</w:t>
      </w:r>
      <w:r>
        <w:rPr>
          <w:rFonts w:ascii="Times New Roman" w:eastAsia="Times New Roman" w:hAnsi="Times New Roman" w:cs="Times New Roman"/>
        </w:rPr>
        <w:t xml:space="preserve"> </w:t>
      </w:r>
      <w:r>
        <w:rPr>
          <w:rFonts w:ascii="Times New Roman" w:eastAsia="Times New Roman" w:hAnsi="Times New Roman" w:cs="Times New Roman"/>
        </w:rPr>
        <w:t>Он подошел к сотрудникам и сказал</w:t>
      </w:r>
      <w:r>
        <w:rPr>
          <w:rFonts w:ascii="Times New Roman" w:eastAsia="Times New Roman" w:hAnsi="Times New Roman" w:cs="Times New Roman"/>
        </w:rPr>
        <w:t>,</w:t>
      </w:r>
      <w:r>
        <w:rPr>
          <w:rFonts w:ascii="Times New Roman" w:eastAsia="Times New Roman" w:hAnsi="Times New Roman" w:cs="Times New Roman"/>
        </w:rPr>
        <w:t xml:space="preserve"> что она согласна</w:t>
      </w:r>
      <w:r>
        <w:rPr>
          <w:rFonts w:ascii="Times New Roman" w:eastAsia="Times New Roman" w:hAnsi="Times New Roman" w:cs="Times New Roman"/>
        </w:rPr>
        <w:t xml:space="preserve"> пройти медицинское освидетельствование</w:t>
      </w:r>
      <w:r>
        <w:rPr>
          <w:rFonts w:ascii="Times New Roman" w:eastAsia="Times New Roman" w:hAnsi="Times New Roman" w:cs="Times New Roman"/>
        </w:rPr>
        <w:t xml:space="preserve">, но </w:t>
      </w:r>
      <w:r>
        <w:rPr>
          <w:rFonts w:ascii="Times New Roman" w:eastAsia="Times New Roman" w:hAnsi="Times New Roman" w:cs="Times New Roman"/>
        </w:rPr>
        <w:t>ему</w:t>
      </w:r>
      <w:r>
        <w:rPr>
          <w:rFonts w:ascii="Times New Roman" w:eastAsia="Times New Roman" w:hAnsi="Times New Roman" w:cs="Times New Roman"/>
        </w:rPr>
        <w:t xml:space="preserve"> </w:t>
      </w:r>
      <w:r>
        <w:rPr>
          <w:rFonts w:ascii="Times New Roman" w:eastAsia="Times New Roman" w:hAnsi="Times New Roman" w:cs="Times New Roman"/>
        </w:rPr>
        <w:t xml:space="preserve">ответили, </w:t>
      </w:r>
      <w:r>
        <w:rPr>
          <w:rFonts w:ascii="Times New Roman" w:eastAsia="Times New Roman" w:hAnsi="Times New Roman" w:cs="Times New Roman"/>
        </w:rPr>
        <w:t>что уже поздно.</w:t>
      </w:r>
      <w:r>
        <w:rPr>
          <w:rFonts w:ascii="Times New Roman" w:eastAsia="Times New Roman" w:hAnsi="Times New Roman" w:cs="Times New Roman"/>
        </w:rPr>
        <w:t xml:space="preserve"> Он предложил написать ей жалобу, от чего она отказалась. Момент проведения процедуры освидетельствования на состояние алкогольного опьянения и направления на медицинское освидетельствование он не видел. </w:t>
      </w:r>
    </w:p>
    <w:p>
      <w:pPr>
        <w:spacing w:before="0" w:after="0"/>
        <w:ind w:firstLine="708"/>
        <w:jc w:val="both"/>
      </w:pPr>
      <w:r>
        <w:rPr>
          <w:rFonts w:ascii="Times New Roman" w:eastAsia="Times New Roman" w:hAnsi="Times New Roman" w:cs="Times New Roman"/>
        </w:rPr>
        <w:t xml:space="preserve">Заслушав лицо, привлекаемое к административной ответственности, </w:t>
      </w:r>
      <w:r>
        <w:rPr>
          <w:rFonts w:ascii="Times New Roman" w:eastAsia="Times New Roman" w:hAnsi="Times New Roman" w:cs="Times New Roman"/>
        </w:rPr>
        <w:t xml:space="preserve">свидетеля, </w:t>
      </w:r>
      <w:r>
        <w:rPr>
          <w:rFonts w:ascii="Times New Roman" w:eastAsia="Times New Roman" w:hAnsi="Times New Roman" w:cs="Times New Roman"/>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Хабибуллиной</w:t>
      </w:r>
      <w:r>
        <w:rPr>
          <w:rFonts w:ascii="Times New Roman" w:eastAsia="Times New Roman" w:hAnsi="Times New Roman" w:cs="Times New Roman"/>
        </w:rPr>
        <w:t xml:space="preserve"> А.Т</w:t>
      </w:r>
      <w:r>
        <w:rPr>
          <w:rFonts w:ascii="Times New Roman" w:eastAsia="Times New Roman" w:hAnsi="Times New Roman" w:cs="Times New Roman"/>
        </w:rPr>
        <w:t xml:space="preserve">. в совершении правонарушения подтверждается материалами, исследованными судом: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протоколом об административном правонарушении от </w:t>
      </w:r>
      <w:r>
        <w:rPr>
          <w:rFonts w:ascii="Times New Roman" w:eastAsia="Times New Roman" w:hAnsi="Times New Roman" w:cs="Times New Roman"/>
        </w:rPr>
        <w:t>30.11.2024,</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которого</w:t>
      </w:r>
      <w:r>
        <w:rPr>
          <w:rFonts w:ascii="Times New Roman" w:eastAsia="Times New Roman" w:hAnsi="Times New Roman" w:cs="Times New Roman"/>
        </w:rPr>
        <w:t xml:space="preserve"> </w:t>
      </w:r>
      <w:r>
        <w:rPr>
          <w:rFonts w:ascii="Times New Roman" w:eastAsia="Times New Roman" w:hAnsi="Times New Roman" w:cs="Times New Roman"/>
        </w:rPr>
        <w:t xml:space="preserve">Хабибуллина А.Т. 30.11.2024 в 04 час. 01 мин. на </w:t>
      </w:r>
      <w:r>
        <w:rPr>
          <w:rFonts w:ascii="Times New Roman" w:eastAsia="Times New Roman" w:hAnsi="Times New Roman" w:cs="Times New Roman"/>
        </w:rPr>
        <w:t>ул.Кирова</w:t>
      </w:r>
      <w:r>
        <w:rPr>
          <w:rFonts w:ascii="Times New Roman" w:eastAsia="Times New Roman" w:hAnsi="Times New Roman" w:cs="Times New Roman"/>
        </w:rPr>
        <w:t xml:space="preserve"> в районе дома 42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управляла </w:t>
      </w:r>
      <w:r>
        <w:rPr>
          <w:rFonts w:ascii="Times New Roman" w:eastAsia="Times New Roman" w:hAnsi="Times New Roman" w:cs="Times New Roman"/>
        </w:rPr>
        <w:t>автомобилем</w:t>
      </w:r>
      <w:r>
        <w:rPr>
          <w:rFonts w:ascii="Times New Roman" w:eastAsia="Times New Roman" w:hAnsi="Times New Roman" w:cs="Times New Roman"/>
        </w:rPr>
        <w:t xml:space="preserve"> Мицубиси </w:t>
      </w:r>
      <w:r>
        <w:rPr>
          <w:rFonts w:ascii="Times New Roman" w:eastAsia="Times New Roman" w:hAnsi="Times New Roman" w:cs="Times New Roman"/>
        </w:rPr>
        <w:t>Лансер</w:t>
      </w:r>
      <w:r>
        <w:rPr>
          <w:rFonts w:ascii="Times New Roman" w:eastAsia="Times New Roman" w:hAnsi="Times New Roman" w:cs="Times New Roman"/>
        </w:rPr>
        <w:t xml:space="preserve"> г/н </w:t>
      </w:r>
      <w:r>
        <w:rPr>
          <w:rStyle w:val="cat-UserDefinedgrp-48rplc-55"/>
          <w:rFonts w:ascii="Times New Roman" w:eastAsia="Times New Roman" w:hAnsi="Times New Roman" w:cs="Times New Roman"/>
        </w:rPr>
        <w:t>...</w:t>
      </w:r>
      <w:r>
        <w:rPr>
          <w:rFonts w:ascii="Times New Roman" w:eastAsia="Times New Roman" w:hAnsi="Times New Roman" w:cs="Times New Roman"/>
        </w:rPr>
        <w:t>186</w:t>
      </w:r>
      <w:r>
        <w:rPr>
          <w:rFonts w:ascii="Times New Roman" w:eastAsia="Times New Roman" w:hAnsi="Times New Roman" w:cs="Times New Roman"/>
        </w:rPr>
        <w:t xml:space="preserve"> рег.</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при</w:t>
      </w:r>
      <w:r>
        <w:rPr>
          <w:rFonts w:ascii="Times New Roman" w:eastAsia="Times New Roman" w:hAnsi="Times New Roman" w:cs="Times New Roman"/>
        </w:rPr>
        <w:t xml:space="preserve">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30.11.2024 в 04 час. 35 мин. на </w:t>
      </w:r>
      <w:r>
        <w:rPr>
          <w:rFonts w:ascii="Times New Roman" w:eastAsia="Times New Roman" w:hAnsi="Times New Roman" w:cs="Times New Roman"/>
        </w:rPr>
        <w:t>ул.Кирова</w:t>
      </w:r>
      <w:r>
        <w:rPr>
          <w:rFonts w:ascii="Times New Roman" w:eastAsia="Times New Roman" w:hAnsi="Times New Roman" w:cs="Times New Roman"/>
        </w:rPr>
        <w:t xml:space="preserve"> в районе дома 42 </w:t>
      </w:r>
      <w:r>
        <w:rPr>
          <w:rFonts w:ascii="Times New Roman" w:eastAsia="Times New Roman" w:hAnsi="Times New Roman" w:cs="Times New Roman"/>
        </w:rPr>
        <w:t>г.Ханты-Мансийска</w:t>
      </w:r>
      <w:r>
        <w:rPr>
          <w:rFonts w:ascii="Times New Roman" w:eastAsia="Times New Roman" w:hAnsi="Times New Roman" w:cs="Times New Roman"/>
        </w:rPr>
        <w:t xml:space="preserve"> не выполнила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протоколом об отстранении от управле</w:t>
      </w:r>
      <w:r>
        <w:rPr>
          <w:rFonts w:ascii="Times New Roman" w:eastAsia="Times New Roman" w:hAnsi="Times New Roman" w:cs="Times New Roman"/>
        </w:rPr>
        <w:t>ния транспортным средством</w:t>
      </w:r>
      <w:r>
        <w:rPr>
          <w:rFonts w:ascii="Times New Roman" w:eastAsia="Times New Roman" w:hAnsi="Times New Roman" w:cs="Times New Roman"/>
        </w:rPr>
        <w:t xml:space="preserve"> от 30.11.2025г</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согласно</w:t>
      </w:r>
      <w:r>
        <w:rPr>
          <w:rFonts w:ascii="Times New Roman" w:eastAsia="Times New Roman" w:hAnsi="Times New Roman" w:cs="Times New Roman"/>
        </w:rPr>
        <w:t xml:space="preserve"> которого </w:t>
      </w:r>
      <w:r>
        <w:rPr>
          <w:rFonts w:ascii="Times New Roman" w:eastAsia="Times New Roman" w:hAnsi="Times New Roman" w:cs="Times New Roman"/>
        </w:rPr>
        <w:t>Хабибулина</w:t>
      </w:r>
      <w:r>
        <w:rPr>
          <w:rFonts w:ascii="Times New Roman" w:eastAsia="Times New Roman" w:hAnsi="Times New Roman" w:cs="Times New Roman"/>
        </w:rPr>
        <w:t xml:space="preserve"> была отстранена от управления транспортным средством </w:t>
      </w:r>
      <w:r>
        <w:rPr>
          <w:rFonts w:ascii="Times New Roman" w:eastAsia="Times New Roman" w:hAnsi="Times New Roman" w:cs="Times New Roman"/>
        </w:rPr>
        <w:t xml:space="preserve">в связи с наличием достаточных оснований полагать, что водитель </w:t>
      </w:r>
      <w:r>
        <w:rPr>
          <w:rFonts w:ascii="Times New Roman" w:eastAsia="Times New Roman" w:hAnsi="Times New Roman" w:cs="Times New Roman"/>
        </w:rPr>
        <w:t>Хабибуллина</w:t>
      </w:r>
      <w:r>
        <w:rPr>
          <w:rFonts w:ascii="Times New Roman" w:eastAsia="Times New Roman" w:hAnsi="Times New Roman" w:cs="Times New Roman"/>
        </w:rPr>
        <w:t xml:space="preserve"> А.Т.</w:t>
      </w:r>
      <w:r>
        <w:rPr>
          <w:rFonts w:ascii="Times New Roman" w:eastAsia="Times New Roman" w:hAnsi="Times New Roman" w:cs="Times New Roman"/>
        </w:rPr>
        <w:t>, управлявшая</w:t>
      </w:r>
      <w:r>
        <w:rPr>
          <w:rFonts w:ascii="Times New Roman" w:eastAsia="Times New Roman" w:hAnsi="Times New Roman" w:cs="Times New Roman"/>
        </w:rPr>
        <w:t xml:space="preserve"> транспортным средством, находится в состоянии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-объяснениями </w:t>
      </w:r>
      <w:r>
        <w:rPr>
          <w:rFonts w:ascii="Times New Roman" w:eastAsia="Times New Roman" w:hAnsi="Times New Roman" w:cs="Times New Roman"/>
        </w:rPr>
        <w:t>Хабибуллиной А.Т</w:t>
      </w:r>
      <w:r>
        <w:rPr>
          <w:rFonts w:ascii="Times New Roman" w:eastAsia="Times New Roman" w:hAnsi="Times New Roman" w:cs="Times New Roman"/>
        </w:rPr>
        <w:t>., данными при составлении протокола</w:t>
      </w:r>
      <w:r>
        <w:rPr>
          <w:rFonts w:ascii="Times New Roman" w:eastAsia="Times New Roman" w:hAnsi="Times New Roman" w:cs="Times New Roman"/>
        </w:rPr>
        <w:t xml:space="preserve"> об административном правонарушении</w:t>
      </w:r>
      <w:r>
        <w:rPr>
          <w:rFonts w:ascii="Times New Roman" w:eastAsia="Times New Roman" w:hAnsi="Times New Roman" w:cs="Times New Roman"/>
        </w:rPr>
        <w:t xml:space="preserve"> от 30.11.2024, в котором она выразила не согласие с протоколом и указала, что ей не были разъяснены права и она согласна на освидетельствование, </w:t>
      </w:r>
    </w:p>
    <w:p>
      <w:pPr>
        <w:spacing w:before="0" w:after="0"/>
        <w:ind w:firstLine="708"/>
        <w:jc w:val="both"/>
      </w:pPr>
      <w:r>
        <w:rPr>
          <w:rFonts w:ascii="Times New Roman" w:eastAsia="Times New Roman" w:hAnsi="Times New Roman" w:cs="Times New Roman"/>
        </w:rPr>
        <w:t xml:space="preserve">-актом освидетельствования на состояние алкогольного опьянения от </w:t>
      </w:r>
      <w:r>
        <w:rPr>
          <w:rFonts w:ascii="Times New Roman" w:eastAsia="Times New Roman" w:hAnsi="Times New Roman" w:cs="Times New Roman"/>
        </w:rPr>
        <w:t>30.11.2024,</w:t>
      </w:r>
      <w:r>
        <w:rPr>
          <w:rFonts w:ascii="Times New Roman" w:eastAsia="Times New Roman" w:hAnsi="Times New Roman" w:cs="Times New Roman"/>
        </w:rPr>
        <w:t xml:space="preserve"> согласно которого освидетельствование на состояние алкогольного опьянения не проводилось</w:t>
      </w:r>
      <w:r>
        <w:rPr>
          <w:rFonts w:ascii="Times New Roman" w:eastAsia="Times New Roman" w:hAnsi="Times New Roman" w:cs="Times New Roman"/>
        </w:rPr>
        <w:t>, в связи с отказом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протоколом о направлении на медицинское освидетельствование от </w:t>
      </w:r>
      <w:r>
        <w:rPr>
          <w:rFonts w:ascii="Times New Roman" w:eastAsia="Times New Roman" w:hAnsi="Times New Roman" w:cs="Times New Roman"/>
        </w:rPr>
        <w:t>30.11.2024</w:t>
      </w:r>
      <w:r>
        <w:rPr>
          <w:rFonts w:ascii="Times New Roman" w:eastAsia="Times New Roman" w:hAnsi="Times New Roman" w:cs="Times New Roman"/>
        </w:rPr>
        <w:t xml:space="preserve">, </w:t>
      </w:r>
      <w:r>
        <w:rPr>
          <w:rFonts w:ascii="Times New Roman" w:eastAsia="Times New Roman" w:hAnsi="Times New Roman" w:cs="Times New Roman"/>
        </w:rPr>
        <w:t xml:space="preserve">в связи с отказом от прохождения освидетельствования на состояние алкогольного опьянения, согласно которого </w:t>
      </w:r>
      <w:r>
        <w:rPr>
          <w:rFonts w:ascii="Times New Roman" w:eastAsia="Times New Roman" w:hAnsi="Times New Roman" w:cs="Times New Roman"/>
        </w:rPr>
        <w:t>Хабибуллина</w:t>
      </w:r>
      <w:r>
        <w:rPr>
          <w:rFonts w:ascii="Times New Roman" w:eastAsia="Times New Roman" w:hAnsi="Times New Roman" w:cs="Times New Roman"/>
        </w:rPr>
        <w:t xml:space="preserve"> А.Т.</w:t>
      </w:r>
      <w:r>
        <w:rPr>
          <w:rFonts w:ascii="Times New Roman" w:eastAsia="Times New Roman" w:hAnsi="Times New Roman" w:cs="Times New Roman"/>
        </w:rPr>
        <w:t xml:space="preserve"> отказалась</w:t>
      </w:r>
      <w:r>
        <w:rPr>
          <w:rFonts w:ascii="Times New Roman" w:eastAsia="Times New Roman" w:hAnsi="Times New Roman" w:cs="Times New Roman"/>
        </w:rPr>
        <w:t xml:space="preserve"> от прохождения медицинского освидетельствования на состояние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-рапортами сотрудников</w:t>
      </w:r>
      <w:r>
        <w:rPr>
          <w:rFonts w:ascii="Times New Roman" w:eastAsia="Times New Roman" w:hAnsi="Times New Roman" w:cs="Times New Roman"/>
        </w:rPr>
        <w:t xml:space="preserve"> </w:t>
      </w:r>
      <w:r>
        <w:rPr>
          <w:rFonts w:ascii="Times New Roman" w:eastAsia="Times New Roman" w:hAnsi="Times New Roman" w:cs="Times New Roman"/>
        </w:rPr>
        <w:t>ГИБДД МОМВД России «Ханты-Мансийский» от 30.11.2024, которые подтвердили</w:t>
      </w:r>
      <w:r>
        <w:rPr>
          <w:rFonts w:ascii="Times New Roman" w:eastAsia="Times New Roman" w:hAnsi="Times New Roman" w:cs="Times New Roman"/>
        </w:rPr>
        <w:t xml:space="preserve"> факт наличия признаков опьянения у </w:t>
      </w:r>
      <w:r>
        <w:rPr>
          <w:rFonts w:ascii="Times New Roman" w:eastAsia="Times New Roman" w:hAnsi="Times New Roman" w:cs="Times New Roman"/>
        </w:rPr>
        <w:t>Хабибуллиной А.Т.</w:t>
      </w:r>
      <w:r>
        <w:rPr>
          <w:rFonts w:ascii="Times New Roman" w:eastAsia="Times New Roman" w:hAnsi="Times New Roman" w:cs="Times New Roman"/>
        </w:rPr>
        <w:t>, факт управления автомобилем</w:t>
      </w:r>
      <w:r>
        <w:rPr>
          <w:rFonts w:ascii="Times New Roman" w:eastAsia="Times New Roman" w:hAnsi="Times New Roman" w:cs="Times New Roman"/>
        </w:rPr>
        <w:t xml:space="preserve"> и </w:t>
      </w:r>
      <w:r>
        <w:rPr>
          <w:rFonts w:ascii="Times New Roman" w:eastAsia="Times New Roman" w:hAnsi="Times New Roman" w:cs="Times New Roman"/>
        </w:rPr>
        <w:t>ее</w:t>
      </w:r>
      <w:r>
        <w:rPr>
          <w:rFonts w:ascii="Times New Roman" w:eastAsia="Times New Roman" w:hAnsi="Times New Roman" w:cs="Times New Roman"/>
        </w:rPr>
        <w:t xml:space="preserve"> отказ от прохождения медицинского освидетельствования;</w:t>
      </w:r>
    </w:p>
    <w:p>
      <w:pPr>
        <w:spacing w:before="0" w:after="0"/>
        <w:ind w:firstLine="708"/>
        <w:jc w:val="both"/>
      </w:pPr>
      <w:r>
        <w:rPr>
          <w:rFonts w:ascii="Times New Roman" w:eastAsia="Times New Roman" w:hAnsi="Times New Roman" w:cs="Times New Roman"/>
        </w:rPr>
        <w:t xml:space="preserve">-сведениями из базы данных </w:t>
      </w:r>
      <w:r>
        <w:rPr>
          <w:rFonts w:ascii="Times New Roman" w:eastAsia="Times New Roman" w:hAnsi="Times New Roman" w:cs="Times New Roman"/>
        </w:rPr>
        <w:t xml:space="preserve">Госавтоинспекции «ФИС ГИБДД-М» о выданном водительском удостоверении и о привлечении к </w:t>
      </w:r>
      <w:r>
        <w:rPr>
          <w:rFonts w:ascii="Times New Roman" w:eastAsia="Times New Roman" w:hAnsi="Times New Roman" w:cs="Times New Roman"/>
        </w:rPr>
        <w:t>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-копией свидетельства о поверке прибора, имеющего заводской №</w:t>
      </w:r>
      <w:r>
        <w:rPr>
          <w:rFonts w:ascii="Times New Roman" w:eastAsia="Times New Roman" w:hAnsi="Times New Roman" w:cs="Times New Roman"/>
        </w:rPr>
        <w:t>А900948</w:t>
      </w:r>
      <w:r>
        <w:rPr>
          <w:rFonts w:ascii="Times New Roman" w:eastAsia="Times New Roman" w:hAnsi="Times New Roman" w:cs="Times New Roman"/>
        </w:rPr>
        <w:t xml:space="preserve">, действительное до </w:t>
      </w:r>
      <w:r>
        <w:rPr>
          <w:rFonts w:ascii="Times New Roman" w:eastAsia="Times New Roman" w:hAnsi="Times New Roman" w:cs="Times New Roman"/>
        </w:rPr>
        <w:t>26.05.2025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-карточкой учета транспортного средства </w:t>
      </w:r>
      <w:r>
        <w:rPr>
          <w:rStyle w:val="cat-UserDefinedgrp-47rplc-73"/>
          <w:rFonts w:ascii="Times New Roman" w:eastAsia="Times New Roman" w:hAnsi="Times New Roman" w:cs="Times New Roman"/>
        </w:rPr>
        <w:t>...</w:t>
      </w:r>
      <w:r>
        <w:rPr>
          <w:rFonts w:ascii="Times New Roman" w:eastAsia="Times New Roman" w:hAnsi="Times New Roman" w:cs="Times New Roman"/>
        </w:rPr>
        <w:t xml:space="preserve"> г/н </w:t>
      </w:r>
      <w:r>
        <w:rPr>
          <w:rStyle w:val="cat-UserDefinedgrp-48rplc-75"/>
          <w:rFonts w:ascii="Times New Roman" w:eastAsia="Times New Roman" w:hAnsi="Times New Roman" w:cs="Times New Roman"/>
        </w:rPr>
        <w:t>...</w:t>
      </w:r>
      <w:r>
        <w:rPr>
          <w:rFonts w:ascii="Times New Roman" w:eastAsia="Times New Roman" w:hAnsi="Times New Roman" w:cs="Times New Roman"/>
        </w:rPr>
        <w:t xml:space="preserve">186 </w:t>
      </w:r>
      <w:r>
        <w:rPr>
          <w:rFonts w:ascii="Times New Roman" w:eastAsia="Times New Roman" w:hAnsi="Times New Roman" w:cs="Times New Roman"/>
        </w:rPr>
        <w:t>рег.,;</w:t>
      </w:r>
    </w:p>
    <w:p>
      <w:pPr>
        <w:spacing w:before="0" w:after="0"/>
        <w:ind w:firstLine="708"/>
        <w:jc w:val="both"/>
      </w:pPr>
      <w:r>
        <w:rPr>
          <w:rFonts w:ascii="Times New Roman" w:eastAsia="Times New Roman" w:hAnsi="Times New Roman" w:cs="Times New Roman"/>
        </w:rPr>
        <w:t xml:space="preserve">-реестром правонарушений </w:t>
      </w:r>
      <w:r>
        <w:rPr>
          <w:rFonts w:ascii="Times New Roman" w:eastAsia="Times New Roman" w:hAnsi="Times New Roman" w:cs="Times New Roman"/>
        </w:rPr>
        <w:t>Хабибуллиной А.Т</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-карточкой операции с ВУ из которой усматривается, что </w:t>
      </w:r>
      <w:r>
        <w:rPr>
          <w:rFonts w:ascii="Times New Roman" w:eastAsia="Times New Roman" w:hAnsi="Times New Roman" w:cs="Times New Roman"/>
        </w:rPr>
        <w:t>Хабибуллина</w:t>
      </w:r>
      <w:r>
        <w:rPr>
          <w:rFonts w:ascii="Times New Roman" w:eastAsia="Times New Roman" w:hAnsi="Times New Roman" w:cs="Times New Roman"/>
        </w:rPr>
        <w:t xml:space="preserve"> А.Т. имеет водительское удостоверение установленного образца, действительное до </w:t>
      </w:r>
      <w:r>
        <w:rPr>
          <w:rFonts w:ascii="Times New Roman" w:eastAsia="Times New Roman" w:hAnsi="Times New Roman" w:cs="Times New Roman"/>
        </w:rPr>
        <w:t>18.12.2029.</w:t>
      </w:r>
    </w:p>
    <w:p>
      <w:pPr>
        <w:spacing w:before="0" w:after="0"/>
        <w:ind w:firstLine="708"/>
        <w:jc w:val="both"/>
      </w:pPr>
      <w:r>
        <w:rPr>
          <w:rFonts w:ascii="Times New Roman" w:eastAsia="Times New Roman" w:hAnsi="Times New Roman" w:cs="Times New Roman"/>
        </w:rPr>
        <w:t xml:space="preserve">- видеозаписью, на которой зафиксированы момент управления </w:t>
      </w:r>
      <w:r>
        <w:rPr>
          <w:rFonts w:ascii="Times New Roman" w:eastAsia="Times New Roman" w:hAnsi="Times New Roman" w:cs="Times New Roman"/>
        </w:rPr>
        <w:t>Хабибулиной</w:t>
      </w:r>
      <w:r>
        <w:rPr>
          <w:rFonts w:ascii="Times New Roman" w:eastAsia="Times New Roman" w:hAnsi="Times New Roman" w:cs="Times New Roman"/>
        </w:rPr>
        <w:t xml:space="preserve"> А.Т.</w:t>
      </w:r>
      <w:r>
        <w:rPr>
          <w:rFonts w:ascii="Times New Roman" w:eastAsia="Times New Roman" w:hAnsi="Times New Roman" w:cs="Times New Roman"/>
        </w:rPr>
        <w:t xml:space="preserve"> транспортным средством, процедура отстранения от управления транспортным средством, освидетельствования на состояние алкогольного опьянения и направления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Также судом исследована </w:t>
      </w:r>
      <w:r>
        <w:rPr>
          <w:rFonts w:ascii="Times New Roman" w:eastAsia="Times New Roman" w:hAnsi="Times New Roman" w:cs="Times New Roman"/>
        </w:rPr>
        <w:t xml:space="preserve">представленная </w:t>
      </w:r>
      <w:r>
        <w:rPr>
          <w:rFonts w:ascii="Times New Roman" w:eastAsia="Times New Roman" w:hAnsi="Times New Roman" w:cs="Times New Roman"/>
        </w:rPr>
        <w:t>Хабибуллиной А.Т</w:t>
      </w:r>
      <w:r>
        <w:rPr>
          <w:rFonts w:ascii="Times New Roman" w:eastAsia="Times New Roman" w:hAnsi="Times New Roman" w:cs="Times New Roman"/>
        </w:rPr>
        <w:t>.</w:t>
      </w:r>
      <w:r>
        <w:rPr>
          <w:rFonts w:ascii="Times New Roman" w:eastAsia="Times New Roman" w:hAnsi="Times New Roman" w:cs="Times New Roman"/>
        </w:rPr>
        <w:t xml:space="preserve"> видеозапись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pPr>
      <w:r>
        <w:rPr>
          <w:rFonts w:ascii="Times New Roman" w:eastAsia="Times New Roman" w:hAnsi="Times New Roman" w:cs="Times New Roman"/>
        </w:rPr>
        <w:t>Согласно п.8 названных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Хабибуллина А.Т.</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автомобилем с признаками опьянения, такими как запах алкоголя изо рта, </w:t>
      </w:r>
      <w:r>
        <w:rPr>
          <w:rFonts w:ascii="Times New Roman" w:eastAsia="Times New Roman" w:hAnsi="Times New Roman" w:cs="Times New Roman"/>
        </w:rPr>
        <w:t xml:space="preserve">неустойчивость позы, </w:t>
      </w:r>
      <w:r>
        <w:rPr>
          <w:rFonts w:ascii="Times New Roman" w:eastAsia="Times New Roman" w:hAnsi="Times New Roman" w:cs="Times New Roman"/>
        </w:rPr>
        <w:t>в связи с чем он</w:t>
      </w:r>
      <w:r>
        <w:rPr>
          <w:rFonts w:ascii="Times New Roman" w:eastAsia="Times New Roman" w:hAnsi="Times New Roman" w:cs="Times New Roman"/>
        </w:rPr>
        <w:t>а</w:t>
      </w:r>
      <w:r>
        <w:rPr>
          <w:rFonts w:ascii="Times New Roman" w:eastAsia="Times New Roman" w:hAnsi="Times New Roman" w:cs="Times New Roman"/>
        </w:rPr>
        <w:t xml:space="preserve"> был</w:t>
      </w:r>
      <w:r>
        <w:rPr>
          <w:rFonts w:ascii="Times New Roman" w:eastAsia="Times New Roman" w:hAnsi="Times New Roman" w:cs="Times New Roman"/>
        </w:rPr>
        <w:t>а</w:t>
      </w:r>
      <w:r>
        <w:rPr>
          <w:rFonts w:ascii="Times New Roman" w:eastAsia="Times New Roman" w:hAnsi="Times New Roman" w:cs="Times New Roman"/>
        </w:rPr>
        <w:t xml:space="preserve"> отстранен</w:t>
      </w:r>
      <w:r>
        <w:rPr>
          <w:rFonts w:ascii="Times New Roman" w:eastAsia="Times New Roman" w:hAnsi="Times New Roman" w:cs="Times New Roman"/>
        </w:rPr>
        <w:t>а</w:t>
      </w:r>
      <w:r>
        <w:rPr>
          <w:rFonts w:ascii="Times New Roman" w:eastAsia="Times New Roman" w:hAnsi="Times New Roman" w:cs="Times New Roman"/>
        </w:rPr>
        <w:t xml:space="preserve"> от управления транспортными средствами.</w:t>
      </w:r>
    </w:p>
    <w:p>
      <w:pPr>
        <w:spacing w:before="0" w:after="0"/>
        <w:ind w:firstLine="708"/>
        <w:jc w:val="both"/>
      </w:pPr>
      <w:r>
        <w:rPr>
          <w:rFonts w:ascii="Times New Roman" w:eastAsia="Times New Roman" w:hAnsi="Times New Roman" w:cs="Times New Roman"/>
        </w:rPr>
        <w:t xml:space="preserve">Далее сотрудниками ГИБДД </w:t>
      </w:r>
      <w:r>
        <w:rPr>
          <w:rFonts w:ascii="Times New Roman" w:eastAsia="Times New Roman" w:hAnsi="Times New Roman" w:cs="Times New Roman"/>
        </w:rPr>
        <w:t>Хабибуллиной А.Т.</w:t>
      </w:r>
      <w:r>
        <w:rPr>
          <w:rFonts w:ascii="Times New Roman" w:eastAsia="Times New Roman" w:hAnsi="Times New Roman" w:cs="Times New Roman"/>
        </w:rPr>
        <w:t xml:space="preserve"> предложено пройти освидетельствование на сос</w:t>
      </w:r>
      <w:r>
        <w:rPr>
          <w:rFonts w:ascii="Times New Roman" w:eastAsia="Times New Roman" w:hAnsi="Times New Roman" w:cs="Times New Roman"/>
        </w:rPr>
        <w:t>тояние алкогольного опьянения, от чего она</w:t>
      </w:r>
      <w:r>
        <w:rPr>
          <w:rFonts w:ascii="Times New Roman" w:eastAsia="Times New Roman" w:hAnsi="Times New Roman" w:cs="Times New Roman"/>
        </w:rPr>
        <w:t xml:space="preserve"> </w:t>
      </w:r>
      <w:r>
        <w:rPr>
          <w:rFonts w:ascii="Times New Roman" w:eastAsia="Times New Roman" w:hAnsi="Times New Roman" w:cs="Times New Roman"/>
        </w:rPr>
        <w:t>отказалась</w:t>
      </w:r>
      <w:r>
        <w:rPr>
          <w:rFonts w:ascii="Times New Roman" w:eastAsia="Times New Roman" w:hAnsi="Times New Roman" w:cs="Times New Roman"/>
        </w:rPr>
        <w:t>. После чего он</w:t>
      </w:r>
      <w:r>
        <w:rPr>
          <w:rFonts w:ascii="Times New Roman" w:eastAsia="Times New Roman" w:hAnsi="Times New Roman" w:cs="Times New Roman"/>
        </w:rPr>
        <w:t>а</w:t>
      </w:r>
      <w:r>
        <w:rPr>
          <w:rFonts w:ascii="Times New Roman" w:eastAsia="Times New Roman" w:hAnsi="Times New Roman" w:cs="Times New Roman"/>
        </w:rPr>
        <w:t xml:space="preserve"> направлен</w:t>
      </w:r>
      <w:r>
        <w:rPr>
          <w:rFonts w:ascii="Times New Roman" w:eastAsia="Times New Roman" w:hAnsi="Times New Roman" w:cs="Times New Roman"/>
        </w:rPr>
        <w:t>а</w:t>
      </w:r>
      <w:r>
        <w:rPr>
          <w:rFonts w:ascii="Times New Roman" w:eastAsia="Times New Roman" w:hAnsi="Times New Roman" w:cs="Times New Roman"/>
        </w:rPr>
        <w:t xml:space="preserve"> на м</w:t>
      </w:r>
      <w:r>
        <w:rPr>
          <w:rFonts w:ascii="Times New Roman" w:eastAsia="Times New Roman" w:hAnsi="Times New Roman" w:cs="Times New Roman"/>
        </w:rPr>
        <w:t>едицинское освидетельствование, от которого она также отказалась</w:t>
      </w:r>
      <w:r>
        <w:rPr>
          <w:rFonts w:ascii="Times New Roman" w:eastAsia="Times New Roman" w:hAnsi="Times New Roman" w:cs="Times New Roman"/>
        </w:rPr>
        <w:t xml:space="preserve">. Указанные обстоятельства подтверждаются видеозаписями, </w:t>
      </w:r>
      <w:r>
        <w:rPr>
          <w:rFonts w:ascii="Times New Roman" w:eastAsia="Times New Roman" w:hAnsi="Times New Roman" w:cs="Times New Roman"/>
        </w:rPr>
        <w:t>протоколом об отстранении от управления транспортным средством,</w:t>
      </w:r>
      <w:r>
        <w:rPr>
          <w:rFonts w:ascii="Times New Roman" w:eastAsia="Times New Roman" w:hAnsi="Times New Roman" w:cs="Times New Roman"/>
        </w:rPr>
        <w:t xml:space="preserve"> актом медицинского освидетельствования</w:t>
      </w:r>
      <w:r>
        <w:rPr>
          <w:rFonts w:ascii="Times New Roman" w:eastAsia="Times New Roman" w:hAnsi="Times New Roman" w:cs="Times New Roman"/>
        </w:rPr>
        <w:t>, протоколом о направлении на медицинское освидетельствование</w:t>
      </w:r>
      <w:r>
        <w:rPr>
          <w:rFonts w:ascii="Times New Roman" w:eastAsia="Times New Roman" w:hAnsi="Times New Roman" w:cs="Times New Roman"/>
        </w:rPr>
        <w:t xml:space="preserve"> и иными материалами дела.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Нарушений порядка освидетельствования на состояние алкогольного опьянения и оформления его результатов, направления на медицинское освидетельствование в отношении </w:t>
      </w:r>
      <w:r>
        <w:rPr>
          <w:rFonts w:ascii="Times New Roman" w:eastAsia="Times New Roman" w:hAnsi="Times New Roman" w:cs="Times New Roman"/>
        </w:rPr>
        <w:t>Хабибуллиной А.Т.</w:t>
      </w:r>
      <w:r>
        <w:rPr>
          <w:rFonts w:ascii="Times New Roman" w:eastAsia="Times New Roman" w:hAnsi="Times New Roman" w:cs="Times New Roman"/>
        </w:rPr>
        <w:t xml:space="preserve"> допущено не было.</w:t>
      </w:r>
    </w:p>
    <w:p>
      <w:pPr>
        <w:spacing w:before="0" w:after="0"/>
        <w:ind w:firstLine="708"/>
        <w:jc w:val="both"/>
      </w:pPr>
      <w:r>
        <w:rPr>
          <w:rFonts w:ascii="Times New Roman" w:eastAsia="Times New Roman" w:hAnsi="Times New Roman" w:cs="Times New Roman"/>
        </w:rPr>
        <w:t xml:space="preserve">Действия сотрудников ДПС при оформлении дела об административном правонарушении в отношении </w:t>
      </w:r>
      <w:r>
        <w:rPr>
          <w:rFonts w:ascii="Times New Roman" w:eastAsia="Times New Roman" w:hAnsi="Times New Roman" w:cs="Times New Roman"/>
        </w:rPr>
        <w:t>Хабибуллиной А.Т</w:t>
      </w:r>
      <w:r>
        <w:rPr>
          <w:rFonts w:ascii="Times New Roman" w:eastAsia="Times New Roman" w:hAnsi="Times New Roman" w:cs="Times New Roman"/>
        </w:rPr>
        <w:t>. соответствуют требованиям КоАП РФ и правилам о</w:t>
      </w:r>
      <w:r>
        <w:rPr>
          <w:rFonts w:ascii="Times New Roman" w:eastAsia="Times New Roman" w:hAnsi="Times New Roman" w:cs="Times New Roman"/>
        </w:rPr>
        <w:t>свидетельствования лица, которое</w:t>
      </w:r>
      <w:r>
        <w:rPr>
          <w:rFonts w:ascii="Times New Roman" w:eastAsia="Times New Roman" w:hAnsi="Times New Roman" w:cs="Times New Roman"/>
        </w:rPr>
        <w:t xml:space="preserve"> управляет транспортным средством, на состояние алкогольного опьянения и оформления </w:t>
      </w:r>
      <w:r>
        <w:rPr>
          <w:rFonts w:ascii="Times New Roman" w:eastAsia="Times New Roman" w:hAnsi="Times New Roman" w:cs="Times New Roman"/>
        </w:rPr>
        <w:t>его</w:t>
      </w:r>
      <w:r>
        <w:rPr>
          <w:rFonts w:ascii="Times New Roman" w:eastAsia="Times New Roman" w:hAnsi="Times New Roman" w:cs="Times New Roman"/>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w:t>
      </w:r>
      <w:r>
        <w:rPr>
          <w:rFonts w:ascii="Times New Roman" w:eastAsia="Times New Roman" w:hAnsi="Times New Roman" w:cs="Times New Roman"/>
        </w:rPr>
        <w:t>лица на состояние опьянения и оформления его результатов, утвержденных соответствующим Постановлением Правительства Российской Федерации.</w:t>
      </w:r>
    </w:p>
    <w:p>
      <w:pPr>
        <w:spacing w:before="0" w:after="0"/>
        <w:ind w:firstLine="708"/>
        <w:jc w:val="both"/>
      </w:pPr>
      <w:r>
        <w:rPr>
          <w:rFonts w:ascii="Times New Roman" w:eastAsia="Times New Roman" w:hAnsi="Times New Roman" w:cs="Times New Roman"/>
        </w:rPr>
        <w:t>Доводы Х</w:t>
      </w:r>
      <w:r>
        <w:rPr>
          <w:rFonts w:ascii="Times New Roman" w:eastAsia="Times New Roman" w:hAnsi="Times New Roman" w:cs="Times New Roman"/>
        </w:rPr>
        <w:t xml:space="preserve">абибуллиной А.Т. </w:t>
      </w:r>
      <w:r>
        <w:rPr>
          <w:rFonts w:ascii="Times New Roman" w:eastAsia="Times New Roman" w:hAnsi="Times New Roman" w:cs="Times New Roman"/>
        </w:rPr>
        <w:t xml:space="preserve">о том, что ей </w:t>
      </w:r>
      <w:r>
        <w:rPr>
          <w:rFonts w:ascii="Times New Roman" w:eastAsia="Times New Roman" w:hAnsi="Times New Roman" w:cs="Times New Roman"/>
        </w:rPr>
        <w:t xml:space="preserve">сотрудниками </w:t>
      </w:r>
      <w:r>
        <w:rPr>
          <w:rFonts w:ascii="Times New Roman" w:eastAsia="Times New Roman" w:hAnsi="Times New Roman" w:cs="Times New Roman"/>
        </w:rPr>
        <w:t xml:space="preserve">ГИБДД права </w:t>
      </w:r>
      <w:r>
        <w:rPr>
          <w:rFonts w:ascii="Times New Roman" w:eastAsia="Times New Roman" w:hAnsi="Times New Roman" w:cs="Times New Roman"/>
        </w:rPr>
        <w:t xml:space="preserve">были </w:t>
      </w:r>
      <w:r>
        <w:rPr>
          <w:rFonts w:ascii="Times New Roman" w:eastAsia="Times New Roman" w:hAnsi="Times New Roman" w:cs="Times New Roman"/>
        </w:rPr>
        <w:t xml:space="preserve"> </w:t>
      </w:r>
      <w:r>
        <w:rPr>
          <w:rFonts w:ascii="Times New Roman" w:eastAsia="Times New Roman" w:hAnsi="Times New Roman" w:cs="Times New Roman"/>
        </w:rPr>
        <w:t>разъяснены</w:t>
      </w:r>
      <w:r>
        <w:rPr>
          <w:rFonts w:ascii="Times New Roman" w:eastAsia="Times New Roman" w:hAnsi="Times New Roman" w:cs="Times New Roman"/>
        </w:rPr>
        <w:t xml:space="preserve"> не четко</w:t>
      </w:r>
      <w:r>
        <w:rPr>
          <w:rFonts w:ascii="Times New Roman" w:eastAsia="Times New Roman" w:hAnsi="Times New Roman" w:cs="Times New Roman"/>
        </w:rPr>
        <w:t xml:space="preserve">, </w:t>
      </w:r>
      <w:r>
        <w:rPr>
          <w:rFonts w:ascii="Times New Roman" w:eastAsia="Times New Roman" w:hAnsi="Times New Roman" w:cs="Times New Roman"/>
        </w:rPr>
        <w:t xml:space="preserve">опровергается видеозаписью, </w:t>
      </w:r>
      <w:r>
        <w:rPr>
          <w:rFonts w:ascii="Times New Roman" w:eastAsia="Times New Roman" w:hAnsi="Times New Roman" w:cs="Times New Roman"/>
        </w:rPr>
        <w:t>из которой усматривается, что права ей разъяснялись четко и ясно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Кроме того, как следует из видеозаписи после разъяснения прав Хабибуллина А.Т. на вопрос инспектора ГИБДД о том, понятны-ли ей права ответила: «Да, все отлично понятно».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Тот факт, </w:t>
      </w:r>
      <w:r>
        <w:rPr>
          <w:rFonts w:ascii="Times New Roman" w:eastAsia="Times New Roman" w:hAnsi="Times New Roman" w:cs="Times New Roman"/>
        </w:rPr>
        <w:t xml:space="preserve">что при составлении протокола об административном правонарушении Хабибуллина А.Т. </w:t>
      </w:r>
      <w:r>
        <w:rPr>
          <w:rFonts w:ascii="Times New Roman" w:eastAsia="Times New Roman" w:hAnsi="Times New Roman" w:cs="Times New Roman"/>
        </w:rPr>
        <w:t xml:space="preserve">указывала о согласии пройти освидетельствование не свидетельствует об отсутствии ее вины в совершенном </w:t>
      </w:r>
      <w:r>
        <w:rPr>
          <w:rFonts w:ascii="Times New Roman" w:eastAsia="Times New Roman" w:hAnsi="Times New Roman" w:cs="Times New Roman"/>
        </w:rPr>
        <w:t>до этого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Доводы Хабибуллиной</w:t>
      </w:r>
      <w:r>
        <w:rPr>
          <w:rFonts w:ascii="Times New Roman" w:eastAsia="Times New Roman" w:hAnsi="Times New Roman" w:cs="Times New Roman"/>
        </w:rPr>
        <w:t xml:space="preserve"> А.Т.</w:t>
      </w:r>
      <w:r>
        <w:rPr>
          <w:rFonts w:ascii="Times New Roman" w:eastAsia="Times New Roman" w:hAnsi="Times New Roman" w:cs="Times New Roman"/>
        </w:rPr>
        <w:t xml:space="preserve"> о том, что е</w:t>
      </w:r>
      <w:r>
        <w:rPr>
          <w:rFonts w:ascii="Times New Roman" w:eastAsia="Times New Roman" w:hAnsi="Times New Roman" w:cs="Times New Roman"/>
        </w:rPr>
        <w:t>й предлагали проехать на медицинское освид</w:t>
      </w:r>
      <w:r>
        <w:rPr>
          <w:rFonts w:ascii="Times New Roman" w:eastAsia="Times New Roman" w:hAnsi="Times New Roman" w:cs="Times New Roman"/>
        </w:rPr>
        <w:t xml:space="preserve">етельствование, а не пройти его и она не понимала какой документ она подписывает </w:t>
      </w:r>
      <w:r>
        <w:rPr>
          <w:rFonts w:ascii="Times New Roman" w:eastAsia="Times New Roman" w:hAnsi="Times New Roman" w:cs="Times New Roman"/>
        </w:rPr>
        <w:t>из-за того что</w:t>
      </w:r>
      <w:r>
        <w:rPr>
          <w:rFonts w:ascii="Times New Roman" w:eastAsia="Times New Roman" w:hAnsi="Times New Roman" w:cs="Times New Roman"/>
        </w:rPr>
        <w:t xml:space="preserve"> находилась в растерянности не могут быть приняты во внимание, поскольку из видеозаписи усматривается, что инспектор</w:t>
      </w:r>
      <w:r>
        <w:rPr>
          <w:rFonts w:ascii="Times New Roman" w:eastAsia="Times New Roman" w:hAnsi="Times New Roman" w:cs="Times New Roman"/>
        </w:rPr>
        <w:t xml:space="preserve"> ГИБДД четко и ясно предлагает Хабибуллиной А.Т. пройти медицинское освидетельствование от чего она отказывается. </w:t>
      </w:r>
    </w:p>
    <w:p>
      <w:pPr>
        <w:spacing w:before="0" w:after="0"/>
        <w:ind w:firstLine="708"/>
        <w:jc w:val="both"/>
      </w:pPr>
      <w:r>
        <w:rPr>
          <w:rFonts w:ascii="Times New Roman" w:eastAsia="Times New Roman" w:hAnsi="Times New Roman" w:cs="Times New Roman"/>
        </w:rPr>
        <w:t xml:space="preserve">Тот факт, что в материалах дела не представлена видеозапись составления протокола задержания транспортного средства не свидетельствует об отсутствии состава административного правонарушения в действиях Хабибуллиной А.Т. </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Хабибулиной</w:t>
      </w:r>
      <w:r>
        <w:rPr>
          <w:rFonts w:ascii="Times New Roman" w:eastAsia="Times New Roman" w:hAnsi="Times New Roman" w:cs="Times New Roman"/>
        </w:rPr>
        <w:t xml:space="preserve"> А.Т. о том, что в момент составления материалов инспектор ДПС </w:t>
      </w:r>
      <w:r>
        <w:rPr>
          <w:rStyle w:val="cat-UserDefinedgrp-50rplc-93"/>
          <w:rFonts w:ascii="Times New Roman" w:eastAsia="Times New Roman" w:hAnsi="Times New Roman" w:cs="Times New Roman"/>
        </w:rPr>
        <w:t>...</w:t>
      </w:r>
      <w:r>
        <w:rPr>
          <w:rFonts w:ascii="Times New Roman" w:eastAsia="Times New Roman" w:hAnsi="Times New Roman" w:cs="Times New Roman"/>
        </w:rPr>
        <w:t xml:space="preserve">. не находился </w:t>
      </w:r>
      <w:r>
        <w:rPr>
          <w:rFonts w:ascii="Times New Roman" w:eastAsia="Times New Roman" w:hAnsi="Times New Roman" w:cs="Times New Roman"/>
        </w:rPr>
        <w:t>на службе</w:t>
      </w:r>
      <w:r>
        <w:rPr>
          <w:rFonts w:ascii="Times New Roman" w:eastAsia="Times New Roman" w:hAnsi="Times New Roman" w:cs="Times New Roman"/>
        </w:rPr>
        <w:t xml:space="preserve"> не могут быть приняты во внимание, так как согласно постовой ведомости отдельной роты ДПС ОГИБДД МОМВД России «Ханты-Мансийский» инспектор ДПС </w:t>
      </w:r>
      <w:r>
        <w:rPr>
          <w:rStyle w:val="cat-UserDefinedgrp-50rplc-96"/>
          <w:rFonts w:ascii="Times New Roman" w:eastAsia="Times New Roman" w:hAnsi="Times New Roman" w:cs="Times New Roman"/>
        </w:rPr>
        <w:t>...</w:t>
      </w:r>
      <w:r>
        <w:rPr>
          <w:rFonts w:ascii="Times New Roman" w:eastAsia="Times New Roman" w:hAnsi="Times New Roman" w:cs="Times New Roman"/>
        </w:rPr>
        <w:t xml:space="preserve">. с 22 часов 29.11.2024г. по 30.11.2024г. находился на службе совместно с инспектором ДПС Беловым А.Н.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Хабибуллиной А.Т</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w:t>
      </w:r>
      <w:r>
        <w:rPr>
          <w:rFonts w:ascii="Times New Roman" w:eastAsia="Times New Roman" w:hAnsi="Times New Roman" w:cs="Times New Roman"/>
        </w:rPr>
        <w:t xml:space="preserve">прохождении медицинского освидетельствования на состояние опьянения, если такие действия не содержат </w:t>
      </w:r>
      <w:hyperlink r:id="rId4" w:history="1">
        <w:r>
          <w:rPr>
            <w:rFonts w:ascii="Times New Roman" w:eastAsia="Times New Roman" w:hAnsi="Times New Roman" w:cs="Times New Roman"/>
            <w:color w:val="0000EE"/>
          </w:rPr>
          <w:t>уголовно наказуемого деяния</w:t>
        </w:r>
      </w:hyperlink>
      <w:r>
        <w:rPr>
          <w:rFonts w:ascii="Times New Roman" w:eastAsia="Times New Roman" w:hAnsi="Times New Roman" w:cs="Times New Roman"/>
        </w:rPr>
        <w:t xml:space="preserve">, нашла свое подтверждение. </w:t>
      </w:r>
    </w:p>
    <w:p>
      <w:pPr>
        <w:spacing w:before="0" w:after="0"/>
        <w:ind w:firstLine="708"/>
        <w:jc w:val="both"/>
      </w:pPr>
      <w:r>
        <w:rPr>
          <w:rFonts w:ascii="Times New Roman" w:eastAsia="Times New Roman" w:hAnsi="Times New Roman" w:cs="Times New Roman"/>
        </w:rPr>
        <w:t>Действия Хабибуллиной А.Т. мировой судья квалифицирует по ч.1 ст</w:t>
      </w:r>
      <w:r>
        <w:rPr>
          <w:rFonts w:ascii="Times New Roman" w:eastAsia="Times New Roman" w:hAnsi="Times New Roman" w:cs="Times New Roman"/>
        </w:rPr>
        <w:t>.12.26 КоАП РФ.</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Хабибулина</w:t>
      </w:r>
      <w:r>
        <w:rPr>
          <w:rFonts w:ascii="Times New Roman" w:eastAsia="Times New Roman" w:hAnsi="Times New Roman" w:cs="Times New Roman"/>
        </w:rPr>
        <w:t xml:space="preserve"> А.Т.</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автомобилем с признаками опьянения на </w:t>
      </w:r>
      <w:r>
        <w:rPr>
          <w:rFonts w:ascii="Times New Roman" w:eastAsia="Times New Roman" w:hAnsi="Times New Roman" w:cs="Times New Roman"/>
        </w:rPr>
        <w:t xml:space="preserve">оживленных </w:t>
      </w:r>
      <w:r>
        <w:rPr>
          <w:rFonts w:ascii="Times New Roman" w:eastAsia="Times New Roman" w:hAnsi="Times New Roman" w:cs="Times New Roman"/>
        </w:rPr>
        <w:t>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 xml:space="preserve">Смягчающим административную ответственность обстоятельством является совершение </w:t>
      </w:r>
      <w:r>
        <w:rPr>
          <w:rFonts w:ascii="Times New Roman" w:eastAsia="Times New Roman" w:hAnsi="Times New Roman" w:cs="Times New Roman"/>
        </w:rPr>
        <w:t xml:space="preserve">административного </w:t>
      </w:r>
      <w:r>
        <w:rPr>
          <w:rFonts w:ascii="Times New Roman" w:eastAsia="Times New Roman" w:hAnsi="Times New Roman" w:cs="Times New Roman"/>
        </w:rPr>
        <w:t>правонарушения женщиной имеющей малолетнего ребенка.</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firstLine="720"/>
        <w:jc w:val="both"/>
      </w:pPr>
      <w:r>
        <w:rPr>
          <w:rFonts w:ascii="Times New Roman" w:eastAsia="Times New Roman" w:hAnsi="Times New Roman" w:cs="Times New Roman"/>
        </w:rPr>
        <w:t>Руководствуясь ст.ст.23.1, 29.5, 29.6, 29.10, 29.11 КоАП РФ, мировой судья</w:t>
      </w:r>
    </w:p>
    <w:p>
      <w:pPr>
        <w:spacing w:before="120" w:after="120"/>
      </w:pPr>
    </w:p>
    <w:p>
      <w:pPr>
        <w:spacing w:before="120" w:after="120"/>
        <w:jc w:val="center"/>
      </w:pPr>
      <w:r>
        <w:rPr>
          <w:rFonts w:ascii="Times New Roman" w:eastAsia="Times New Roman" w:hAnsi="Times New Roman" w:cs="Times New Roman"/>
          <w:b/>
          <w:bCs/>
        </w:rPr>
        <w:t>ПОСТАНОВИЛ:</w:t>
      </w: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 xml:space="preserve">Хабибуллину </w:t>
      </w:r>
      <w:r>
        <w:rPr>
          <w:rFonts w:ascii="Times New Roman" w:eastAsia="Times New Roman" w:hAnsi="Times New Roman" w:cs="Times New Roman"/>
          <w:b/>
          <w:bCs/>
        </w:rPr>
        <w:t>Альфию</w:t>
      </w:r>
      <w:r>
        <w:rPr>
          <w:rFonts w:ascii="Times New Roman" w:eastAsia="Times New Roman" w:hAnsi="Times New Roman" w:cs="Times New Roman"/>
          <w:b/>
          <w:bCs/>
        </w:rPr>
        <w:t xml:space="preserve"> </w:t>
      </w:r>
      <w:r>
        <w:rPr>
          <w:rFonts w:ascii="Times New Roman" w:eastAsia="Times New Roman" w:hAnsi="Times New Roman" w:cs="Times New Roman"/>
          <w:b/>
          <w:bCs/>
        </w:rPr>
        <w:t>Ташмухаметовну</w:t>
      </w:r>
      <w:r>
        <w:rPr>
          <w:rFonts w:ascii="Times New Roman" w:eastAsia="Times New Roman" w:hAnsi="Times New Roman" w:cs="Times New Roman"/>
          <w:b/>
          <w:bCs/>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Pr>
          <w:rFonts w:ascii="Times New Roman" w:eastAsia="Times New Roman" w:hAnsi="Times New Roman" w:cs="Times New Roman"/>
        </w:rPr>
        <w:t>ей</w:t>
      </w:r>
      <w:r>
        <w:rPr>
          <w:rFonts w:ascii="Times New Roman" w:eastAsia="Times New Roman" w:hAnsi="Times New Roman" w:cs="Times New Roman"/>
        </w:rPr>
        <w:t xml:space="preserve"> наказание в виде административного штрафа в размере </w:t>
      </w:r>
      <w:r>
        <w:rPr>
          <w:rFonts w:ascii="Times New Roman" w:eastAsia="Times New Roman" w:hAnsi="Times New Roman" w:cs="Times New Roman"/>
        </w:rPr>
        <w:t xml:space="preserve">тридцати </w:t>
      </w:r>
      <w:r>
        <w:rPr>
          <w:rFonts w:ascii="Times New Roman" w:eastAsia="Times New Roman" w:hAnsi="Times New Roman" w:cs="Times New Roman"/>
        </w:rPr>
        <w:t>тысяч (</w:t>
      </w:r>
      <w:r>
        <w:rPr>
          <w:rFonts w:ascii="Times New Roman" w:eastAsia="Times New Roman" w:hAnsi="Times New Roman" w:cs="Times New Roman"/>
        </w:rPr>
        <w:t>30000</w:t>
      </w:r>
      <w:r>
        <w:rPr>
          <w:rFonts w:ascii="Times New Roman" w:eastAsia="Times New Roman" w:hAnsi="Times New Roman" w:cs="Times New Roman"/>
        </w:rPr>
        <w:t>) рублей с лишением права управления транспортными средствами на срок один год 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firstLine="720"/>
        <w:jc w:val="both"/>
      </w:pPr>
      <w:r>
        <w:rPr>
          <w:rFonts w:ascii="Times New Roman" w:eastAsia="Times New Roman" w:hAnsi="Times New Roman" w:cs="Times New Roman"/>
        </w:rPr>
        <w:t>Диск</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и флэш</w:t>
      </w:r>
      <w:r>
        <w:rPr>
          <w:rFonts w:ascii="Times New Roman" w:eastAsia="Times New Roman" w:hAnsi="Times New Roman" w:cs="Times New Roman"/>
        </w:rPr>
        <w:t>-</w:t>
      </w:r>
      <w:r>
        <w:rPr>
          <w:rFonts w:ascii="Times New Roman" w:eastAsia="Times New Roman" w:hAnsi="Times New Roman" w:cs="Times New Roman"/>
        </w:rPr>
        <w:t>накопител</w:t>
      </w:r>
      <w:r>
        <w:rPr>
          <w:rFonts w:ascii="Times New Roman" w:eastAsia="Times New Roman" w:hAnsi="Times New Roman" w:cs="Times New Roman"/>
        </w:rPr>
        <w:t>и</w:t>
      </w:r>
      <w:r>
        <w:rPr>
          <w:rFonts w:ascii="Times New Roman" w:eastAsia="Times New Roman" w:hAnsi="Times New Roman" w:cs="Times New Roman"/>
        </w:rPr>
        <w:t xml:space="preserve"> с </w:t>
      </w:r>
      <w:r>
        <w:rPr>
          <w:rFonts w:ascii="Times New Roman" w:eastAsia="Times New Roman" w:hAnsi="Times New Roman" w:cs="Times New Roman"/>
        </w:rPr>
        <w:t xml:space="preserve">видеозаписью </w:t>
      </w:r>
      <w:r>
        <w:rPr>
          <w:rFonts w:ascii="Times New Roman" w:eastAsia="Times New Roman" w:hAnsi="Times New Roman" w:cs="Times New Roman"/>
        </w:rPr>
        <w:t xml:space="preserve"> </w:t>
      </w:r>
      <w:r>
        <w:rPr>
          <w:rFonts w:ascii="Times New Roman" w:eastAsia="Times New Roman" w:hAnsi="Times New Roman" w:cs="Times New Roman"/>
        </w:rPr>
        <w:t>хранить</w:t>
      </w:r>
      <w:r>
        <w:rPr>
          <w:rFonts w:ascii="Times New Roman" w:eastAsia="Times New Roman" w:hAnsi="Times New Roman" w:cs="Times New Roman"/>
        </w:rPr>
        <w:t xml:space="preserve"> в материалах дела.</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Fonts w:ascii="Times New Roman" w:eastAsia="Times New Roman" w:hAnsi="Times New Roman" w:cs="Times New Roman"/>
        </w:rPr>
        <w:t>ГИБДД МОМВД России «Ханты-Мансийский»</w:t>
      </w:r>
      <w:r>
        <w:rPr>
          <w:rFonts w:ascii="Times New Roman" w:eastAsia="Times New Roman" w:hAnsi="Times New Roman" w:cs="Times New Roman"/>
        </w:rPr>
        <w:t>, для исполнения.</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отношении которого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 xml:space="preserve">а равно получения органом, исполняющим этот вид административного наказания, заявления лица об утрате указанных документов.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Pr>
            <w:rFonts w:ascii="Times New Roman" w:eastAsia="Times New Roman" w:hAnsi="Times New Roman" w:cs="Times New Roman"/>
            <w:color w:val="0000EE"/>
            <w:u w:val="single" w:color="0000EE"/>
          </w:rPr>
          <w:t>ч.1</w:t>
        </w:r>
      </w:hyperlink>
      <w:r>
        <w:rPr>
          <w:rFonts w:ascii="Times New Roman" w:eastAsia="Times New Roman" w:hAnsi="Times New Roman" w:cs="Times New Roman"/>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firstLine="708"/>
        <w:jc w:val="both"/>
      </w:pPr>
      <w:r>
        <w:rPr>
          <w:rFonts w:ascii="Times New Roman" w:eastAsia="Times New Roman" w:hAnsi="Times New Roman" w:cs="Times New Roman"/>
        </w:rPr>
        <w:t>Административный штраф подлежит уплате по реквизитам:</w:t>
      </w:r>
    </w:p>
    <w:p>
      <w:pPr>
        <w:spacing w:before="0" w:after="0"/>
        <w:ind w:firstLine="708"/>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8601010390 ОКТМО </w:t>
      </w:r>
      <w:r>
        <w:rPr>
          <w:rFonts w:ascii="Times New Roman" w:eastAsia="Times New Roman" w:hAnsi="Times New Roman" w:cs="Times New Roman"/>
        </w:rPr>
        <w:t>71829000</w:t>
      </w:r>
      <w:r>
        <w:rPr>
          <w:rFonts w:ascii="Times New Roman" w:eastAsia="Times New Roman" w:hAnsi="Times New Roman" w:cs="Times New Roman"/>
        </w:rPr>
        <w:t xml:space="preserve"> р/с 03100643000000018700 Банк: РКЦ Ханты-Мансийск//УФК по ХМАО-Югре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БИК 007162163</w:t>
      </w:r>
      <w:r>
        <w:rPr>
          <w:rFonts w:ascii="Times New Roman" w:eastAsia="Times New Roman" w:hAnsi="Times New Roman" w:cs="Times New Roman"/>
        </w:rPr>
        <w:t xml:space="preserve"> </w:t>
      </w:r>
      <w:r>
        <w:rPr>
          <w:rFonts w:ascii="Times New Roman" w:eastAsia="Times New Roman" w:hAnsi="Times New Roman" w:cs="Times New Roman"/>
        </w:rPr>
        <w:t xml:space="preserve">единый казначейский расчетный счет </w:t>
      </w:r>
      <w:r>
        <w:rPr>
          <w:rFonts w:ascii="Times New Roman" w:eastAsia="Times New Roman" w:hAnsi="Times New Roman" w:cs="Times New Roman"/>
        </w:rPr>
        <w:t>№</w:t>
      </w:r>
      <w:r>
        <w:rPr>
          <w:rFonts w:ascii="Times New Roman" w:eastAsia="Times New Roman" w:hAnsi="Times New Roman" w:cs="Times New Roman"/>
        </w:rPr>
        <w:t xml:space="preserve"> 401028102453</w:t>
      </w:r>
      <w:r>
        <w:rPr>
          <w:rFonts w:ascii="Times New Roman" w:eastAsia="Times New Roman" w:hAnsi="Times New Roman" w:cs="Times New Roman"/>
        </w:rPr>
        <w:t>7</w:t>
      </w:r>
      <w:r>
        <w:rPr>
          <w:rFonts w:ascii="Times New Roman" w:eastAsia="Times New Roman" w:hAnsi="Times New Roman" w:cs="Times New Roman"/>
        </w:rPr>
        <w:t>0000007 КБК 18811601123010001140, УИН</w:t>
      </w:r>
      <w:r>
        <w:rPr>
          <w:rFonts w:ascii="Times New Roman" w:eastAsia="Times New Roman" w:hAnsi="Times New Roman" w:cs="Times New Roman"/>
        </w:rPr>
        <w:t xml:space="preserve"> </w:t>
      </w:r>
      <w:r>
        <w:rPr>
          <w:rFonts w:ascii="Times New Roman" w:eastAsia="Times New Roman" w:hAnsi="Times New Roman" w:cs="Times New Roman"/>
        </w:rPr>
        <w:t>188104862</w:t>
      </w:r>
      <w:r>
        <w:rPr>
          <w:rFonts w:ascii="Times New Roman" w:eastAsia="Times New Roman" w:hAnsi="Times New Roman" w:cs="Times New Roman"/>
        </w:rPr>
        <w:t>40250010933</w:t>
      </w:r>
      <w:r>
        <w:rPr>
          <w:rFonts w:ascii="Times New Roman" w:eastAsia="Times New Roman" w:hAnsi="Times New Roman" w:cs="Times New Roman"/>
        </w:rPr>
        <w:t xml:space="preserve">. </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51rplc-114"/>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6rplc-7">
    <w:name w:val="cat-UserDefined grp-46 rplc-7"/>
    <w:basedOn w:val="DefaultParagraphFont"/>
  </w:style>
  <w:style w:type="character" w:customStyle="1" w:styleId="cat-UserDefinedgrp-47rplc-19">
    <w:name w:val="cat-UserDefined grp-47 rplc-19"/>
    <w:basedOn w:val="DefaultParagraphFont"/>
  </w:style>
  <w:style w:type="character" w:customStyle="1" w:styleId="cat-UserDefinedgrp-48rplc-21">
    <w:name w:val="cat-UserDefined grp-48 rplc-21"/>
    <w:basedOn w:val="DefaultParagraphFont"/>
  </w:style>
  <w:style w:type="character" w:customStyle="1" w:styleId="cat-UserDefinedgrp-49rplc-38">
    <w:name w:val="cat-UserDefined grp-49 rplc-38"/>
    <w:basedOn w:val="DefaultParagraphFont"/>
  </w:style>
  <w:style w:type="character" w:customStyle="1" w:styleId="cat-UserDefinedgrp-48rplc-55">
    <w:name w:val="cat-UserDefined grp-48 rplc-55"/>
    <w:basedOn w:val="DefaultParagraphFont"/>
  </w:style>
  <w:style w:type="character" w:customStyle="1" w:styleId="cat-UserDefinedgrp-47rplc-73">
    <w:name w:val="cat-UserDefined grp-47 rplc-73"/>
    <w:basedOn w:val="DefaultParagraphFont"/>
  </w:style>
  <w:style w:type="character" w:customStyle="1" w:styleId="cat-UserDefinedgrp-48rplc-75">
    <w:name w:val="cat-UserDefined grp-48 rplc-75"/>
    <w:basedOn w:val="DefaultParagraphFont"/>
  </w:style>
  <w:style w:type="character" w:customStyle="1" w:styleId="cat-UserDefinedgrp-50rplc-93">
    <w:name w:val="cat-UserDefined grp-50 rplc-93"/>
    <w:basedOn w:val="DefaultParagraphFont"/>
  </w:style>
  <w:style w:type="character" w:customStyle="1" w:styleId="cat-UserDefinedgrp-50rplc-96">
    <w:name w:val="cat-UserDefined grp-50 rplc-96"/>
    <w:basedOn w:val="DefaultParagraphFont"/>
  </w:style>
  <w:style w:type="character" w:customStyle="1" w:styleId="cat-UserDefinedgrp-51rplc-114">
    <w:name w:val="cat-UserDefined grp-51 rplc-1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1/"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